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D045" w14:textId="322E562F" w:rsidR="00656645" w:rsidRDefault="56DCD2FA" w:rsidP="79201EEE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201EEE">
        <w:rPr>
          <w:b/>
          <w:bCs/>
        </w:rPr>
        <w:t>Strong Select Board Meeting Minutes</w:t>
      </w:r>
    </w:p>
    <w:p w14:paraId="758E9E4E" w14:textId="7C6A40A7" w:rsidR="00656645" w:rsidRDefault="79201EEE" w:rsidP="79201EEE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201EEE">
        <w:rPr>
          <w:b/>
          <w:bCs/>
        </w:rPr>
        <w:t xml:space="preserve">Tuesday, July 22, </w:t>
      </w:r>
      <w:proofErr w:type="gramStart"/>
      <w:r w:rsidRPr="79201EEE">
        <w:rPr>
          <w:b/>
          <w:bCs/>
        </w:rPr>
        <w:t>2025</w:t>
      </w:r>
      <w:proofErr w:type="gramEnd"/>
      <w:r w:rsidRPr="79201EEE">
        <w:rPr>
          <w:b/>
          <w:bCs/>
        </w:rPr>
        <w:t xml:space="preserve"> </w:t>
      </w:r>
      <w:r w:rsidR="7EB5DF2E" w:rsidRPr="79201EEE">
        <w:rPr>
          <w:b/>
          <w:bCs/>
        </w:rPr>
        <w:t xml:space="preserve">at </w:t>
      </w:r>
      <w:r w:rsidRPr="79201EEE">
        <w:rPr>
          <w:b/>
          <w:bCs/>
        </w:rPr>
        <w:t>6 PM</w:t>
      </w:r>
    </w:p>
    <w:p w14:paraId="1D17E9E0" w14:textId="04CC00C8" w:rsidR="58A1DAA8" w:rsidRDefault="58A1DAA8" w:rsidP="79201EEE">
      <w:pPr>
        <w:pStyle w:val="NoSpacing"/>
        <w:jc w:val="center"/>
        <w:rPr>
          <w:b/>
          <w:bCs/>
        </w:rPr>
      </w:pPr>
      <w:r w:rsidRPr="79201EEE">
        <w:rPr>
          <w:b/>
          <w:bCs/>
        </w:rPr>
        <w:t>Forster Memorial Building, 14 S. Main St.</w:t>
      </w:r>
    </w:p>
    <w:p w14:paraId="09FE692E" w14:textId="3A319C1B" w:rsidR="79201EEE" w:rsidRDefault="79201EEE" w:rsidP="79201E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8D1E09" w14:textId="52872F1A" w:rsidR="00656645" w:rsidRDefault="79201EEE" w:rsidP="79201EEE">
      <w:pPr>
        <w:rPr>
          <w:rFonts w:ascii="Times New Roman" w:eastAsia="Times New Roman" w:hAnsi="Times New Roman" w:cs="Times New Roman"/>
          <w:sz w:val="24"/>
          <w:szCs w:val="24"/>
        </w:rPr>
      </w:pPr>
      <w:r w:rsidRPr="79201EEE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 and Attendance</w:t>
      </w:r>
    </w:p>
    <w:p w14:paraId="4A38CA50" w14:textId="02A5A291" w:rsidR="00CA74FA" w:rsidRDefault="79201EEE" w:rsidP="008F73B7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A74FA">
        <w:rPr>
          <w:rFonts w:ascii="Times New Roman" w:eastAsia="Times New Roman" w:hAnsi="Times New Roman" w:cs="Times New Roman"/>
          <w:sz w:val="24"/>
          <w:szCs w:val="24"/>
        </w:rPr>
        <w:t xml:space="preserve">The meeting was called to order </w:t>
      </w:r>
      <w:r w:rsidR="2995F460" w:rsidRPr="00CA74FA">
        <w:rPr>
          <w:rFonts w:ascii="Times New Roman" w:eastAsia="Times New Roman" w:hAnsi="Times New Roman" w:cs="Times New Roman"/>
          <w:sz w:val="24"/>
          <w:szCs w:val="24"/>
        </w:rPr>
        <w:t xml:space="preserve">at 6pm </w:t>
      </w:r>
    </w:p>
    <w:p w14:paraId="7A51D96D" w14:textId="00FFD086" w:rsidR="00656645" w:rsidRPr="00CA74FA" w:rsidRDefault="2995F460" w:rsidP="008F73B7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74FA">
        <w:rPr>
          <w:rFonts w:ascii="Times New Roman" w:eastAsia="Times New Roman" w:hAnsi="Times New Roman" w:cs="Times New Roman"/>
          <w:sz w:val="24"/>
          <w:szCs w:val="24"/>
        </w:rPr>
        <w:t>Select</w:t>
      </w:r>
      <w:proofErr w:type="gramEnd"/>
      <w:r w:rsidRPr="00CA74FA">
        <w:rPr>
          <w:rFonts w:ascii="Times New Roman" w:eastAsia="Times New Roman" w:hAnsi="Times New Roman" w:cs="Times New Roman"/>
          <w:sz w:val="24"/>
          <w:szCs w:val="24"/>
        </w:rPr>
        <w:t xml:space="preserve"> Board members present: Rupert Pratt, Andrew Bracy, Joel Doyon, David Catino. (James Burrill </w:t>
      </w:r>
      <w:proofErr w:type="gramStart"/>
      <w:r w:rsidRPr="00CA74FA">
        <w:rPr>
          <w:rFonts w:ascii="Times New Roman" w:eastAsia="Times New Roman" w:hAnsi="Times New Roman" w:cs="Times New Roman"/>
          <w:sz w:val="24"/>
          <w:szCs w:val="24"/>
        </w:rPr>
        <w:t>absent</w:t>
      </w:r>
      <w:proofErr w:type="gramEnd"/>
      <w:r w:rsidRPr="00CA74F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C110C81" w14:textId="305B91F4" w:rsidR="00656645" w:rsidRDefault="79201EEE" w:rsidP="79201EEE">
      <w:pPr>
        <w:rPr>
          <w:rFonts w:ascii="Times New Roman" w:eastAsia="Times New Roman" w:hAnsi="Times New Roman" w:cs="Times New Roman"/>
        </w:rPr>
      </w:pPr>
      <w:r w:rsidRPr="79201EEE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Minutes</w:t>
      </w:r>
    </w:p>
    <w:p w14:paraId="4B9AA741" w14:textId="45222368" w:rsidR="00656645" w:rsidRDefault="79201EEE" w:rsidP="79201EE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201EEE">
        <w:rPr>
          <w:rFonts w:ascii="Times New Roman" w:eastAsia="Times New Roman" w:hAnsi="Times New Roman" w:cs="Times New Roman"/>
          <w:sz w:val="24"/>
          <w:szCs w:val="24"/>
        </w:rPr>
        <w:t>Motion</w:t>
      </w:r>
      <w:r w:rsidR="0DB085BC" w:rsidRPr="79201EEE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Pr="79201EEE">
        <w:rPr>
          <w:rFonts w:ascii="Times New Roman" w:eastAsia="Times New Roman" w:hAnsi="Times New Roman" w:cs="Times New Roman"/>
          <w:sz w:val="24"/>
          <w:szCs w:val="24"/>
        </w:rPr>
        <w:t xml:space="preserve">Joel Doyon to approve the minutes </w:t>
      </w:r>
      <w:proofErr w:type="gramStart"/>
      <w:r w:rsidRPr="79201EEE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 w:rsidRPr="79201EEE">
        <w:rPr>
          <w:rFonts w:ascii="Times New Roman" w:eastAsia="Times New Roman" w:hAnsi="Times New Roman" w:cs="Times New Roman"/>
          <w:sz w:val="24"/>
          <w:szCs w:val="24"/>
        </w:rPr>
        <w:t xml:space="preserve"> the July 8, </w:t>
      </w:r>
      <w:proofErr w:type="gramStart"/>
      <w:r w:rsidRPr="79201EEE">
        <w:rPr>
          <w:rFonts w:ascii="Times New Roman" w:eastAsia="Times New Roman" w:hAnsi="Times New Roman" w:cs="Times New Roman"/>
          <w:sz w:val="24"/>
          <w:szCs w:val="24"/>
        </w:rPr>
        <w:t>2025</w:t>
      </w:r>
      <w:proofErr w:type="gramEnd"/>
      <w:r w:rsidRPr="79201EEE">
        <w:rPr>
          <w:rFonts w:ascii="Times New Roman" w:eastAsia="Times New Roman" w:hAnsi="Times New Roman" w:cs="Times New Roman"/>
          <w:sz w:val="24"/>
          <w:szCs w:val="24"/>
        </w:rPr>
        <w:t xml:space="preserve"> meeting.</w:t>
      </w:r>
      <w:r w:rsidR="7B8D0BEA" w:rsidRPr="79201EEE">
        <w:rPr>
          <w:rFonts w:ascii="Times New Roman" w:eastAsia="Times New Roman" w:hAnsi="Times New Roman" w:cs="Times New Roman"/>
          <w:sz w:val="24"/>
          <w:szCs w:val="24"/>
        </w:rPr>
        <w:t xml:space="preserve"> Second: </w:t>
      </w:r>
      <w:r w:rsidRPr="79201EEE">
        <w:rPr>
          <w:rFonts w:ascii="Times New Roman" w:eastAsia="Times New Roman" w:hAnsi="Times New Roman" w:cs="Times New Roman"/>
          <w:sz w:val="24"/>
          <w:szCs w:val="24"/>
        </w:rPr>
        <w:t>Andrew Bracy</w:t>
      </w:r>
      <w:r w:rsidR="2712887A" w:rsidRPr="79201EEE">
        <w:rPr>
          <w:rFonts w:ascii="Times New Roman" w:eastAsia="Times New Roman" w:hAnsi="Times New Roman" w:cs="Times New Roman"/>
          <w:sz w:val="24"/>
          <w:szCs w:val="24"/>
        </w:rPr>
        <w:t xml:space="preserve">. Vote: </w:t>
      </w:r>
      <w:r w:rsidR="074A1E02" w:rsidRPr="79201EEE">
        <w:rPr>
          <w:rFonts w:ascii="Times New Roman" w:eastAsia="Times New Roman" w:hAnsi="Times New Roman" w:cs="Times New Roman"/>
          <w:sz w:val="24"/>
          <w:szCs w:val="24"/>
        </w:rPr>
        <w:t>u</w:t>
      </w:r>
      <w:r w:rsidR="2712887A" w:rsidRPr="79201EEE">
        <w:rPr>
          <w:rFonts w:ascii="Times New Roman" w:eastAsia="Times New Roman" w:hAnsi="Times New Roman" w:cs="Times New Roman"/>
          <w:sz w:val="24"/>
          <w:szCs w:val="24"/>
        </w:rPr>
        <w:t>nanimously approved.</w:t>
      </w:r>
    </w:p>
    <w:p w14:paraId="49FA1484" w14:textId="35F559E6" w:rsidR="00656645" w:rsidRDefault="79201EEE" w:rsidP="79201E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201EEE">
        <w:rPr>
          <w:rFonts w:ascii="Times New Roman" w:eastAsia="Times New Roman" w:hAnsi="Times New Roman" w:cs="Times New Roman"/>
          <w:b/>
          <w:bCs/>
          <w:sz w:val="24"/>
          <w:szCs w:val="24"/>
        </w:rPr>
        <w:t>Treasurer’s Warrant</w:t>
      </w:r>
    </w:p>
    <w:p w14:paraId="44C04DDA" w14:textId="5CDC6E9F" w:rsidR="00656645" w:rsidRDefault="360F1034" w:rsidP="79201EE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201EEE">
        <w:rPr>
          <w:rFonts w:ascii="Times New Roman" w:eastAsia="Times New Roman" w:hAnsi="Times New Roman" w:cs="Times New Roman"/>
          <w:sz w:val="24"/>
          <w:szCs w:val="24"/>
        </w:rPr>
        <w:t>Motion</w:t>
      </w:r>
      <w:r w:rsidR="08C0FA89" w:rsidRPr="79201EEE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0C012B">
        <w:rPr>
          <w:rFonts w:ascii="Times New Roman" w:eastAsia="Times New Roman" w:hAnsi="Times New Roman" w:cs="Times New Roman"/>
          <w:sz w:val="24"/>
          <w:szCs w:val="24"/>
        </w:rPr>
        <w:t>Andrew Bracy</w:t>
      </w:r>
      <w:r w:rsidR="08C0FA89" w:rsidRPr="79201EEE">
        <w:rPr>
          <w:rFonts w:ascii="Times New Roman" w:eastAsia="Times New Roman" w:hAnsi="Times New Roman" w:cs="Times New Roman"/>
          <w:sz w:val="24"/>
          <w:szCs w:val="24"/>
        </w:rPr>
        <w:t xml:space="preserve"> to approve the Treasurer’s Warrant for the week of July 24, </w:t>
      </w:r>
      <w:proofErr w:type="gramStart"/>
      <w:r w:rsidR="08C0FA89" w:rsidRPr="79201EEE">
        <w:rPr>
          <w:rFonts w:ascii="Times New Roman" w:eastAsia="Times New Roman" w:hAnsi="Times New Roman" w:cs="Times New Roman"/>
          <w:sz w:val="24"/>
          <w:szCs w:val="24"/>
        </w:rPr>
        <w:t>2025</w:t>
      </w:r>
      <w:proofErr w:type="gramEnd"/>
      <w:r w:rsidR="08C0FA89" w:rsidRPr="79201EEE">
        <w:rPr>
          <w:rFonts w:ascii="Times New Roman" w:eastAsia="Times New Roman" w:hAnsi="Times New Roman" w:cs="Times New Roman"/>
          <w:sz w:val="24"/>
          <w:szCs w:val="24"/>
        </w:rPr>
        <w:t xml:space="preserve"> in the amount of </w:t>
      </w:r>
      <w:r w:rsidR="79201EEE" w:rsidRPr="79201EEE">
        <w:rPr>
          <w:rFonts w:ascii="Times New Roman" w:eastAsia="Times New Roman" w:hAnsi="Times New Roman" w:cs="Times New Roman"/>
          <w:sz w:val="24"/>
          <w:szCs w:val="24"/>
        </w:rPr>
        <w:t>$17,881.68</w:t>
      </w:r>
      <w:r w:rsidR="1AA101A4" w:rsidRPr="79201EEE">
        <w:rPr>
          <w:rFonts w:ascii="Times New Roman" w:eastAsia="Times New Roman" w:hAnsi="Times New Roman" w:cs="Times New Roman"/>
          <w:sz w:val="24"/>
          <w:szCs w:val="24"/>
        </w:rPr>
        <w:t xml:space="preserve">. Second: </w:t>
      </w:r>
      <w:r w:rsidR="000C012B">
        <w:rPr>
          <w:rFonts w:ascii="Times New Roman" w:eastAsia="Times New Roman" w:hAnsi="Times New Roman" w:cs="Times New Roman"/>
          <w:sz w:val="24"/>
          <w:szCs w:val="24"/>
        </w:rPr>
        <w:t>Joel Doyon</w:t>
      </w:r>
      <w:r w:rsidR="1AA101A4" w:rsidRPr="79201EEE">
        <w:rPr>
          <w:rFonts w:ascii="Times New Roman" w:eastAsia="Times New Roman" w:hAnsi="Times New Roman" w:cs="Times New Roman"/>
          <w:sz w:val="24"/>
          <w:szCs w:val="24"/>
        </w:rPr>
        <w:t>. Vote: unanimously approved.</w:t>
      </w:r>
    </w:p>
    <w:p w14:paraId="3B033109" w14:textId="3F0680AD" w:rsidR="00656645" w:rsidRDefault="79201EEE" w:rsidP="79201EEE">
      <w:pPr>
        <w:rPr>
          <w:rFonts w:ascii="Times New Roman" w:eastAsia="Times New Roman" w:hAnsi="Times New Roman" w:cs="Times New Roman"/>
          <w:sz w:val="24"/>
          <w:szCs w:val="24"/>
        </w:rPr>
      </w:pPr>
      <w:r w:rsidRPr="79201EEE">
        <w:rPr>
          <w:rFonts w:ascii="Times New Roman" w:eastAsia="Times New Roman" w:hAnsi="Times New Roman" w:cs="Times New Roman"/>
          <w:b/>
          <w:bCs/>
          <w:sz w:val="24"/>
          <w:szCs w:val="24"/>
        </w:rPr>
        <w:t>New Business</w:t>
      </w:r>
    </w:p>
    <w:p w14:paraId="3CAC6452" w14:textId="2C53F604" w:rsidR="00656645" w:rsidRDefault="79201EEE" w:rsidP="79201EE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201EEE">
        <w:rPr>
          <w:rFonts w:ascii="Times New Roman" w:eastAsia="Times New Roman" w:hAnsi="Times New Roman" w:cs="Times New Roman"/>
          <w:sz w:val="24"/>
          <w:szCs w:val="24"/>
        </w:rPr>
        <w:t xml:space="preserve">MSAD 58 Withdrawal Committee </w:t>
      </w:r>
      <w:r w:rsidR="676A7882" w:rsidRPr="79201EEE">
        <w:rPr>
          <w:rFonts w:ascii="Times New Roman" w:eastAsia="Times New Roman" w:hAnsi="Times New Roman" w:cs="Times New Roman"/>
          <w:sz w:val="24"/>
          <w:szCs w:val="24"/>
        </w:rPr>
        <w:t>u</w:t>
      </w:r>
      <w:r w:rsidRPr="79201EEE">
        <w:rPr>
          <w:rFonts w:ascii="Times New Roman" w:eastAsia="Times New Roman" w:hAnsi="Times New Roman" w:cs="Times New Roman"/>
          <w:sz w:val="24"/>
          <w:szCs w:val="24"/>
        </w:rPr>
        <w:t>pdate</w:t>
      </w:r>
    </w:p>
    <w:p w14:paraId="62B82C67" w14:textId="749287DA" w:rsidR="00656645" w:rsidRDefault="3EE6F59E" w:rsidP="79201EE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201EEE">
        <w:rPr>
          <w:rFonts w:ascii="Times New Roman" w:eastAsia="Times New Roman" w:hAnsi="Times New Roman" w:cs="Times New Roman"/>
          <w:sz w:val="24"/>
          <w:szCs w:val="24"/>
        </w:rPr>
        <w:t xml:space="preserve">Received Strong’s standalone </w:t>
      </w:r>
      <w:r w:rsidR="79201EEE" w:rsidRPr="79201EEE">
        <w:rPr>
          <w:rFonts w:ascii="Times New Roman" w:eastAsia="Times New Roman" w:hAnsi="Times New Roman" w:cs="Times New Roman"/>
          <w:sz w:val="24"/>
          <w:szCs w:val="24"/>
        </w:rPr>
        <w:t xml:space="preserve">ED279 </w:t>
      </w:r>
      <w:r w:rsidR="5D036873" w:rsidRPr="79201EEE">
        <w:rPr>
          <w:rFonts w:ascii="Times New Roman" w:eastAsia="Times New Roman" w:hAnsi="Times New Roman" w:cs="Times New Roman"/>
          <w:sz w:val="24"/>
          <w:szCs w:val="24"/>
        </w:rPr>
        <w:t>to begin budget estimates</w:t>
      </w:r>
    </w:p>
    <w:p w14:paraId="6EF11115" w14:textId="1C4F7796" w:rsidR="00656645" w:rsidRDefault="5D036873" w:rsidP="79201EE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79201EEE">
        <w:rPr>
          <w:rFonts w:ascii="Times New Roman" w:eastAsia="Times New Roman" w:hAnsi="Times New Roman" w:cs="Times New Roman"/>
          <w:sz w:val="24"/>
          <w:szCs w:val="24"/>
        </w:rPr>
        <w:t>Reviewed c</w:t>
      </w:r>
      <w:r w:rsidR="79201EEE" w:rsidRPr="79201EEE">
        <w:rPr>
          <w:rFonts w:ascii="Times New Roman" w:eastAsia="Times New Roman" w:hAnsi="Times New Roman" w:cs="Times New Roman"/>
          <w:sz w:val="24"/>
          <w:szCs w:val="24"/>
        </w:rPr>
        <w:t>urriculum samples from neighboring distric</w:t>
      </w:r>
      <w:r w:rsidR="44CDC818" w:rsidRPr="79201EEE">
        <w:rPr>
          <w:rFonts w:ascii="Times New Roman" w:eastAsia="Times New Roman" w:hAnsi="Times New Roman" w:cs="Times New Roman"/>
          <w:sz w:val="24"/>
          <w:szCs w:val="24"/>
        </w:rPr>
        <w:t>ts</w:t>
      </w:r>
    </w:p>
    <w:p w14:paraId="7360EBAC" w14:textId="384BFB0C" w:rsidR="00AE7603" w:rsidRDefault="44CDC818" w:rsidP="00F0500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201EEE">
        <w:rPr>
          <w:rFonts w:ascii="Times New Roman" w:eastAsia="Times New Roman" w:hAnsi="Times New Roman" w:cs="Times New Roman"/>
          <w:sz w:val="24"/>
          <w:szCs w:val="24"/>
        </w:rPr>
        <w:t>Next meetings: July 30 and August 8</w:t>
      </w:r>
    </w:p>
    <w:p w14:paraId="2D834862" w14:textId="77777777" w:rsidR="00F0500E" w:rsidRPr="00F0500E" w:rsidRDefault="00F0500E" w:rsidP="00F0500E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87F0119" w14:textId="290AAE1C" w:rsidR="006544FD" w:rsidRDefault="79201EEE" w:rsidP="79201EE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E7603">
        <w:rPr>
          <w:rFonts w:ascii="Times New Roman" w:eastAsia="Times New Roman" w:hAnsi="Times New Roman" w:cs="Times New Roman"/>
          <w:sz w:val="24"/>
          <w:szCs w:val="24"/>
        </w:rPr>
        <w:t>BMV Agent Transition &amp; Office Closure</w:t>
      </w:r>
    </w:p>
    <w:p w14:paraId="14BF4AFD" w14:textId="77777777" w:rsidR="006544FD" w:rsidRDefault="79201EEE" w:rsidP="79201EE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544FD">
        <w:rPr>
          <w:rFonts w:ascii="Times New Roman" w:eastAsia="Times New Roman" w:hAnsi="Times New Roman" w:cs="Times New Roman"/>
          <w:sz w:val="24"/>
          <w:szCs w:val="24"/>
        </w:rPr>
        <w:t>Maria appointed new BMV agent</w:t>
      </w:r>
    </w:p>
    <w:p w14:paraId="5CFF6B41" w14:textId="3C353EA8" w:rsidR="00656645" w:rsidRPr="006544FD" w:rsidRDefault="009B7BDC" w:rsidP="79201EE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by Andrew Bracy to close the office to the public </w:t>
      </w:r>
      <w:r w:rsidR="79201EEE" w:rsidRPr="006544FD">
        <w:rPr>
          <w:rFonts w:ascii="Times New Roman" w:eastAsia="Times New Roman" w:hAnsi="Times New Roman" w:cs="Times New Roman"/>
          <w:sz w:val="24"/>
          <w:szCs w:val="24"/>
        </w:rPr>
        <w:t xml:space="preserve">July 24–25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reporting. Second: </w:t>
      </w:r>
      <w:r w:rsidR="0065621E">
        <w:rPr>
          <w:rFonts w:ascii="Times New Roman" w:eastAsia="Times New Roman" w:hAnsi="Times New Roman" w:cs="Times New Roman"/>
          <w:sz w:val="24"/>
          <w:szCs w:val="24"/>
        </w:rPr>
        <w:t>Joel Doyon. Vote: unanimously approved.</w:t>
      </w:r>
    </w:p>
    <w:p w14:paraId="63BA2726" w14:textId="77777777" w:rsidR="0065621E" w:rsidRDefault="79201EEE" w:rsidP="79201E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21E">
        <w:rPr>
          <w:rFonts w:ascii="Times New Roman" w:eastAsia="Times New Roman" w:hAnsi="Times New Roman" w:cs="Times New Roman"/>
          <w:b/>
          <w:bCs/>
          <w:sz w:val="24"/>
          <w:szCs w:val="24"/>
        </w:rPr>
        <w:t>Ongoing Business</w:t>
      </w:r>
    </w:p>
    <w:p w14:paraId="1A7410D3" w14:textId="11CAE0E1" w:rsidR="00F41D29" w:rsidRPr="00F41D29" w:rsidRDefault="00F41D29" w:rsidP="79201EEE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Retirement plan meeting scheduled for August 7th</w:t>
      </w:r>
    </w:p>
    <w:p w14:paraId="269B75AD" w14:textId="5BD877AD" w:rsidR="00941A00" w:rsidRPr="00941A00" w:rsidRDefault="0065621E" w:rsidP="79201EEE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635A">
        <w:rPr>
          <w:rFonts w:ascii="Times New Roman" w:eastAsia="Times New Roman" w:hAnsi="Times New Roman" w:cs="Times New Roman"/>
          <w:sz w:val="24"/>
          <w:szCs w:val="24"/>
        </w:rPr>
        <w:t xml:space="preserve">Nazarene </w:t>
      </w:r>
      <w:r w:rsidR="00941A00">
        <w:rPr>
          <w:rFonts w:ascii="Times New Roman" w:eastAsia="Times New Roman" w:hAnsi="Times New Roman" w:cs="Times New Roman"/>
          <w:sz w:val="24"/>
          <w:szCs w:val="24"/>
        </w:rPr>
        <w:t xml:space="preserve">church </w:t>
      </w:r>
      <w:r w:rsidRPr="0096635A">
        <w:rPr>
          <w:rFonts w:ascii="Times New Roman" w:eastAsia="Times New Roman" w:hAnsi="Times New Roman" w:cs="Times New Roman"/>
          <w:sz w:val="24"/>
          <w:szCs w:val="24"/>
        </w:rPr>
        <w:t>property</w:t>
      </w:r>
    </w:p>
    <w:p w14:paraId="6E579252" w14:textId="7FAF4292" w:rsidR="00941A00" w:rsidRPr="00941A00" w:rsidRDefault="00941A00" w:rsidP="00941A00">
      <w:pPr>
        <w:pStyle w:val="ListParagraph"/>
        <w:numPr>
          <w:ilvl w:val="1"/>
          <w:numId w:val="1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CEO </w:t>
      </w:r>
      <w:r w:rsidR="0022621F">
        <w:rPr>
          <w:rFonts w:ascii="Times New Roman" w:eastAsia="Times New Roman" w:hAnsi="Times New Roman" w:cs="Times New Roman"/>
          <w:sz w:val="24"/>
          <w:szCs w:val="24"/>
        </w:rPr>
        <w:t>walked the property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 w:rsidR="00BE497B">
        <w:rPr>
          <w:rFonts w:ascii="Times New Roman" w:eastAsia="Times New Roman" w:hAnsi="Times New Roman" w:cs="Times New Roman"/>
          <w:sz w:val="24"/>
          <w:szCs w:val="24"/>
        </w:rPr>
        <w:t xml:space="preserve"> the pastor</w:t>
      </w:r>
    </w:p>
    <w:p w14:paraId="4BB3770B" w14:textId="35D21851" w:rsidR="002D4A39" w:rsidRPr="002D4A39" w:rsidRDefault="002D4A39" w:rsidP="002D4A39">
      <w:pPr>
        <w:pStyle w:val="ListParagraph"/>
        <w:numPr>
          <w:ilvl w:val="1"/>
          <w:numId w:val="1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~</w:t>
      </w:r>
      <w:r w:rsidR="79201EEE" w:rsidRPr="00941A00">
        <w:rPr>
          <w:rFonts w:ascii="Times New Roman" w:eastAsia="Times New Roman" w:hAnsi="Times New Roman" w:cs="Times New Roman"/>
          <w:sz w:val="24"/>
          <w:szCs w:val="24"/>
        </w:rPr>
        <w:t>35 non-compliant vehicles remai</w:t>
      </w:r>
      <w:r>
        <w:rPr>
          <w:rFonts w:ascii="Times New Roman" w:eastAsia="Times New Roman" w:hAnsi="Times New Roman" w:cs="Times New Roman"/>
          <w:sz w:val="24"/>
          <w:szCs w:val="24"/>
        </w:rPr>
        <w:t>n; does not qualify as hobbyist</w:t>
      </w:r>
    </w:p>
    <w:p w14:paraId="5DAB6C7B" w14:textId="30941D89" w:rsidR="00656645" w:rsidRPr="00FC104A" w:rsidRDefault="002D4A39" w:rsidP="79201EEE">
      <w:pPr>
        <w:pStyle w:val="ListParagraph"/>
        <w:numPr>
          <w:ilvl w:val="1"/>
          <w:numId w:val="1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CEO to </w:t>
      </w:r>
      <w:r w:rsidR="005C7967">
        <w:rPr>
          <w:rFonts w:ascii="Times New Roman" w:eastAsia="Times New Roman" w:hAnsi="Times New Roman" w:cs="Times New Roman"/>
          <w:sz w:val="24"/>
          <w:szCs w:val="24"/>
        </w:rPr>
        <w:t xml:space="preserve">update pastor and contact church superintendent </w:t>
      </w:r>
    </w:p>
    <w:p w14:paraId="02A1B0BF" w14:textId="2E86DF88" w:rsidR="000C3FAF" w:rsidRDefault="000C3FAF" w:rsidP="000C3FAF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Legion Field </w:t>
      </w:r>
      <w:r w:rsidR="00BB0D5C">
        <w:rPr>
          <w:rFonts w:ascii="Times New Roman" w:eastAsia="Times New Roman" w:hAnsi="Times New Roman" w:cs="Times New Roman"/>
          <w:sz w:val="24"/>
          <w:szCs w:val="24"/>
        </w:rPr>
        <w:t>hours, rules, town ordinance</w:t>
      </w:r>
    </w:p>
    <w:p w14:paraId="365CE435" w14:textId="67779983" w:rsidR="00F855D2" w:rsidRDefault="00F855D2" w:rsidP="00BB0D5C">
      <w:pPr>
        <w:pStyle w:val="ListParagraph"/>
        <w:numPr>
          <w:ilvl w:val="1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 close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at sunset.</w:t>
      </w:r>
    </w:p>
    <w:p w14:paraId="610B21B4" w14:textId="24AB8C4A" w:rsidR="00BB0D5C" w:rsidRPr="00F855D2" w:rsidRDefault="00BB0D5C" w:rsidP="00F855D2">
      <w:pPr>
        <w:pStyle w:val="ListParagraph"/>
        <w:numPr>
          <w:ilvl w:val="1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855D2">
        <w:rPr>
          <w:rFonts w:ascii="Times New Roman" w:eastAsia="Times New Roman" w:hAnsi="Times New Roman" w:cs="Times New Roman"/>
          <w:sz w:val="24"/>
          <w:szCs w:val="24"/>
        </w:rPr>
        <w:t xml:space="preserve">Action: Joel </w:t>
      </w:r>
      <w:proofErr w:type="gramStart"/>
      <w:r w:rsidRPr="00F855D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482425" w:rsidRPr="00F855D2">
        <w:rPr>
          <w:rFonts w:ascii="Times New Roman" w:eastAsia="Times New Roman" w:hAnsi="Times New Roman" w:cs="Times New Roman"/>
          <w:sz w:val="24"/>
          <w:szCs w:val="24"/>
        </w:rPr>
        <w:t>collect</w:t>
      </w:r>
      <w:proofErr w:type="gramEnd"/>
      <w:r w:rsidR="00482425" w:rsidRPr="00F85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9BC" w:rsidRPr="00F855D2">
        <w:rPr>
          <w:rFonts w:ascii="Times New Roman" w:eastAsia="Times New Roman" w:hAnsi="Times New Roman" w:cs="Times New Roman"/>
          <w:sz w:val="24"/>
          <w:szCs w:val="24"/>
        </w:rPr>
        <w:t xml:space="preserve">free signage </w:t>
      </w:r>
      <w:r w:rsidR="008E494F" w:rsidRPr="00F855D2">
        <w:rPr>
          <w:rFonts w:ascii="Times New Roman" w:eastAsia="Times New Roman" w:hAnsi="Times New Roman" w:cs="Times New Roman"/>
          <w:sz w:val="24"/>
          <w:szCs w:val="24"/>
        </w:rPr>
        <w:t>from the Healthy Community Coal</w:t>
      </w:r>
      <w:r w:rsidR="003B3E9E" w:rsidRPr="00F855D2">
        <w:rPr>
          <w:rFonts w:ascii="Times New Roman" w:eastAsia="Times New Roman" w:hAnsi="Times New Roman" w:cs="Times New Roman"/>
          <w:sz w:val="24"/>
          <w:szCs w:val="24"/>
        </w:rPr>
        <w:t>ition</w:t>
      </w:r>
      <w:r w:rsidR="006143E0" w:rsidRPr="00F855D2">
        <w:rPr>
          <w:rFonts w:ascii="Times New Roman" w:eastAsia="Times New Roman" w:hAnsi="Times New Roman" w:cs="Times New Roman"/>
          <w:sz w:val="24"/>
          <w:szCs w:val="24"/>
        </w:rPr>
        <w:t xml:space="preserve"> for the Legion field and Scott Paul Memorial Park. </w:t>
      </w:r>
      <w:r w:rsidR="00B736C9" w:rsidRPr="00F855D2">
        <w:rPr>
          <w:rFonts w:ascii="Times New Roman" w:eastAsia="Times New Roman" w:hAnsi="Times New Roman" w:cs="Times New Roman"/>
          <w:sz w:val="24"/>
          <w:szCs w:val="24"/>
        </w:rPr>
        <w:t>HCC will also help draft a town ordinance.</w:t>
      </w:r>
    </w:p>
    <w:p w14:paraId="3FE52DF9" w14:textId="1D4096D7" w:rsidR="00B736C9" w:rsidRDefault="00B736C9" w:rsidP="00BB0D5C">
      <w:pPr>
        <w:pStyle w:val="ListParagraph"/>
        <w:numPr>
          <w:ilvl w:val="1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Action: Dave Catino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F855D2">
        <w:rPr>
          <w:rFonts w:ascii="Times New Roman" w:eastAsia="Times New Roman" w:hAnsi="Times New Roman" w:cs="Times New Roman"/>
          <w:sz w:val="24"/>
          <w:szCs w:val="24"/>
        </w:rPr>
        <w:t>remove</w:t>
      </w:r>
      <w:proofErr w:type="gramEnd"/>
      <w:r w:rsidR="00F855D2">
        <w:rPr>
          <w:rFonts w:ascii="Times New Roman" w:eastAsia="Times New Roman" w:hAnsi="Times New Roman" w:cs="Times New Roman"/>
          <w:sz w:val="24"/>
          <w:szCs w:val="24"/>
        </w:rPr>
        <w:t xml:space="preserve"> Legion field porta potties</w:t>
      </w:r>
    </w:p>
    <w:p w14:paraId="4ADC33F8" w14:textId="3DE7E11E" w:rsidR="004961CF" w:rsidRDefault="004961CF" w:rsidP="004961CF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961CF">
        <w:rPr>
          <w:rFonts w:ascii="Times New Roman" w:eastAsia="Times New Roman" w:hAnsi="Times New Roman" w:cs="Times New Roman"/>
          <w:sz w:val="24"/>
          <w:szCs w:val="24"/>
        </w:rPr>
        <w:lastRenderedPageBreak/>
        <w:t>Hunter Cemetery access</w:t>
      </w:r>
    </w:p>
    <w:p w14:paraId="00714195" w14:textId="0126F5C5" w:rsidR="007F6F36" w:rsidRPr="004961CF" w:rsidRDefault="007F6F36" w:rsidP="007F6F36">
      <w:pPr>
        <w:pStyle w:val="ListParagraph"/>
        <w:numPr>
          <w:ilvl w:val="1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Action: Andrew Bracy to follow up with Nathan</w:t>
      </w:r>
    </w:p>
    <w:p w14:paraId="5912430C" w14:textId="26E6AFB1" w:rsidR="000C3FAF" w:rsidRDefault="00E06A82" w:rsidP="79201E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A82">
        <w:rPr>
          <w:rFonts w:ascii="Times New Roman" w:eastAsia="Times New Roman" w:hAnsi="Times New Roman" w:cs="Times New Roman"/>
          <w:b/>
          <w:bCs/>
          <w:sz w:val="24"/>
          <w:szCs w:val="24"/>
        </w:rPr>
        <w:t>Public Comment</w:t>
      </w:r>
    </w:p>
    <w:p w14:paraId="09668269" w14:textId="5EB3F743" w:rsidR="00CC5ED0" w:rsidRPr="00CC5ED0" w:rsidRDefault="00027114" w:rsidP="00CC5ED0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Tamra Benson from the Center for an Ecology Based Economy (CEBE) </w:t>
      </w:r>
      <w:r w:rsidR="00B81D86">
        <w:rPr>
          <w:rFonts w:ascii="Times New Roman" w:eastAsia="Times New Roman" w:hAnsi="Times New Roman" w:cs="Times New Roman"/>
          <w:sz w:val="24"/>
          <w:szCs w:val="24"/>
        </w:rPr>
        <w:t xml:space="preserve">asked </w:t>
      </w:r>
      <w:r w:rsidR="005A7CFC">
        <w:rPr>
          <w:rFonts w:ascii="Times New Roman" w:eastAsia="Times New Roman" w:hAnsi="Times New Roman" w:cs="Times New Roman"/>
          <w:sz w:val="24"/>
          <w:szCs w:val="24"/>
        </w:rPr>
        <w:t xml:space="preserve">the Select Board </w:t>
      </w:r>
      <w:r w:rsidR="00385EE4">
        <w:rPr>
          <w:rFonts w:ascii="Times New Roman" w:eastAsia="Times New Roman" w:hAnsi="Times New Roman" w:cs="Times New Roman"/>
          <w:sz w:val="24"/>
          <w:szCs w:val="24"/>
        </w:rPr>
        <w:t>to participate in a free vulnerability assessment</w:t>
      </w:r>
      <w:r w:rsidR="00CC5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D86">
        <w:rPr>
          <w:rFonts w:ascii="Times New Roman" w:eastAsia="Times New Roman" w:hAnsi="Times New Roman" w:cs="Times New Roman"/>
          <w:sz w:val="24"/>
          <w:szCs w:val="24"/>
        </w:rPr>
        <w:t>she is conducting</w:t>
      </w:r>
      <w:r w:rsidR="00845E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5BD74A" w14:textId="6BC3C38A" w:rsidR="00CC5ED0" w:rsidRPr="00845E67" w:rsidRDefault="00CC5ED0" w:rsidP="00845E67">
      <w:pPr>
        <w:pStyle w:val="ListParagraph"/>
        <w:numPr>
          <w:ilvl w:val="1"/>
          <w:numId w:val="1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by </w:t>
      </w:r>
      <w:r w:rsidR="00EA3F76">
        <w:rPr>
          <w:rFonts w:ascii="Times New Roman" w:eastAsia="Times New Roman" w:hAnsi="Times New Roman" w:cs="Times New Roman"/>
          <w:sz w:val="24"/>
          <w:szCs w:val="24"/>
        </w:rPr>
        <w:t xml:space="preserve">David Catino to participate in the CEBE </w:t>
      </w:r>
      <w:r w:rsidR="00B81D86">
        <w:rPr>
          <w:rFonts w:ascii="Times New Roman" w:eastAsia="Times New Roman" w:hAnsi="Times New Roman" w:cs="Times New Roman"/>
          <w:sz w:val="24"/>
          <w:szCs w:val="24"/>
        </w:rPr>
        <w:t>vulnerability assessment. Second: Joel Doyon. Vote: unanimously approved</w:t>
      </w:r>
      <w:r w:rsidR="00845E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5459ED" w14:textId="678CF7A6" w:rsidR="00845E67" w:rsidRPr="009C23E5" w:rsidRDefault="00845E67" w:rsidP="00845E67">
      <w:pPr>
        <w:pStyle w:val="ListParagraph"/>
        <w:numPr>
          <w:ilvl w:val="1"/>
          <w:numId w:val="1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Action: board to send CEBE a </w:t>
      </w:r>
      <w:r w:rsidR="005A7CFC">
        <w:rPr>
          <w:rFonts w:ascii="Times New Roman" w:eastAsia="Times New Roman" w:hAnsi="Times New Roman" w:cs="Times New Roman"/>
          <w:sz w:val="24"/>
          <w:szCs w:val="24"/>
        </w:rPr>
        <w:t xml:space="preserve">signed </w:t>
      </w:r>
      <w:r>
        <w:rPr>
          <w:rFonts w:ascii="Times New Roman" w:eastAsia="Times New Roman" w:hAnsi="Times New Roman" w:cs="Times New Roman"/>
          <w:sz w:val="24"/>
          <w:szCs w:val="24"/>
        </w:rPr>
        <w:t>letter of support</w:t>
      </w:r>
      <w:r w:rsidR="005A7CFC">
        <w:rPr>
          <w:rFonts w:ascii="Times New Roman" w:eastAsia="Times New Roman" w:hAnsi="Times New Roman" w:cs="Times New Roman"/>
          <w:sz w:val="24"/>
          <w:szCs w:val="24"/>
        </w:rPr>
        <w:t>. Applications due 8/1/25</w:t>
      </w:r>
    </w:p>
    <w:p w14:paraId="15AD8A9B" w14:textId="4E48BC99" w:rsidR="00604845" w:rsidRPr="00604845" w:rsidRDefault="009C23E5" w:rsidP="0060484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23E5">
        <w:rPr>
          <w:rFonts w:ascii="Times New Roman" w:eastAsia="Times New Roman" w:hAnsi="Times New Roman" w:cs="Times New Roman"/>
          <w:b/>
          <w:bCs/>
          <w:sz w:val="24"/>
          <w:szCs w:val="24"/>
        </w:rPr>
        <w:t>Treasurer Report</w:t>
      </w:r>
    </w:p>
    <w:p w14:paraId="0380C046" w14:textId="3C72F570" w:rsidR="00F01B46" w:rsidRDefault="009C23E5" w:rsidP="009C23E5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04845">
        <w:rPr>
          <w:rFonts w:ascii="Times New Roman" w:eastAsia="Times New Roman" w:hAnsi="Times New Roman" w:cs="Times New Roman"/>
          <w:sz w:val="24"/>
          <w:szCs w:val="24"/>
        </w:rPr>
        <w:t>$2</w:t>
      </w:r>
      <w:r w:rsidR="0044616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04845">
        <w:rPr>
          <w:rFonts w:ascii="Times New Roman" w:eastAsia="Times New Roman" w:hAnsi="Times New Roman" w:cs="Times New Roman"/>
          <w:sz w:val="24"/>
          <w:szCs w:val="24"/>
        </w:rPr>
        <w:t>,000 received from sale</w:t>
      </w:r>
      <w:r w:rsidR="00F51826">
        <w:rPr>
          <w:rFonts w:ascii="Times New Roman" w:eastAsia="Times New Roman" w:hAnsi="Times New Roman" w:cs="Times New Roman"/>
          <w:sz w:val="24"/>
          <w:szCs w:val="24"/>
        </w:rPr>
        <w:t xml:space="preserve"> of 10 Harry’s Way</w:t>
      </w:r>
    </w:p>
    <w:p w14:paraId="7BE12891" w14:textId="00E06355" w:rsidR="00F01B46" w:rsidRDefault="00F01B46" w:rsidP="009C23E5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01B46">
        <w:rPr>
          <w:rFonts w:ascii="Times New Roman" w:eastAsia="Times New Roman" w:hAnsi="Times New Roman" w:cs="Times New Roman"/>
          <w:sz w:val="24"/>
          <w:szCs w:val="24"/>
        </w:rPr>
        <w:t>5</w:t>
      </w:r>
      <w:r w:rsidR="009C23E5" w:rsidRPr="00F01B46">
        <w:rPr>
          <w:rFonts w:ascii="Times New Roman" w:eastAsia="Times New Roman" w:hAnsi="Times New Roman" w:cs="Times New Roman"/>
          <w:sz w:val="24"/>
          <w:szCs w:val="24"/>
        </w:rPr>
        <w:t xml:space="preserve"> foreclosure</w:t>
      </w:r>
      <w:r w:rsidRPr="00F01B46">
        <w:rPr>
          <w:rFonts w:ascii="Times New Roman" w:eastAsia="Times New Roman" w:hAnsi="Times New Roman" w:cs="Times New Roman"/>
          <w:sz w:val="24"/>
          <w:szCs w:val="24"/>
        </w:rPr>
        <w:t>s</w:t>
      </w:r>
      <w:r w:rsidR="00EE511E">
        <w:rPr>
          <w:rFonts w:ascii="Times New Roman" w:eastAsia="Times New Roman" w:hAnsi="Times New Roman" w:cs="Times New Roman"/>
          <w:sz w:val="24"/>
          <w:szCs w:val="24"/>
        </w:rPr>
        <w:t xml:space="preserve"> from 2023; researching and locating owners</w:t>
      </w:r>
      <w:r w:rsidR="009C23E5" w:rsidRPr="00F01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4B71F7" w14:textId="6F789E8B" w:rsidR="009C23E5" w:rsidRPr="00F01B46" w:rsidRDefault="0044616F" w:rsidP="009C23E5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681E5F">
        <w:rPr>
          <w:rFonts w:ascii="Times New Roman" w:eastAsia="Times New Roman" w:hAnsi="Times New Roman" w:cs="Times New Roman"/>
          <w:sz w:val="24"/>
          <w:szCs w:val="24"/>
        </w:rPr>
        <w:t>iens</w:t>
      </w:r>
      <w:proofErr w:type="gramEnd"/>
      <w:r w:rsidR="00681E5F">
        <w:rPr>
          <w:rFonts w:ascii="Times New Roman" w:eastAsia="Times New Roman" w:hAnsi="Times New Roman" w:cs="Times New Roman"/>
          <w:sz w:val="24"/>
          <w:szCs w:val="24"/>
        </w:rPr>
        <w:t xml:space="preserve"> have been recorded</w:t>
      </w:r>
    </w:p>
    <w:p w14:paraId="1A5FECF8" w14:textId="2B393F93" w:rsidR="009C23E5" w:rsidRPr="00E1091F" w:rsidRDefault="009C23E5" w:rsidP="009C23E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09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Town Clerk </w:t>
      </w:r>
      <w:r w:rsidR="00E1091F" w:rsidRPr="00E1091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E109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eport </w:t>
      </w:r>
    </w:p>
    <w:p w14:paraId="7CEEA0E5" w14:textId="28599353" w:rsidR="00E1091F" w:rsidRDefault="00E1091F" w:rsidP="009C23E5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091F">
        <w:rPr>
          <w:rFonts w:ascii="Times New Roman" w:eastAsia="Times New Roman" w:hAnsi="Times New Roman" w:cs="Times New Roman"/>
          <w:sz w:val="24"/>
          <w:szCs w:val="24"/>
        </w:rPr>
        <w:t>Starting to move</w:t>
      </w:r>
      <w:r w:rsidR="009C23E5" w:rsidRPr="00E1091F">
        <w:rPr>
          <w:rFonts w:ascii="Times New Roman" w:eastAsia="Times New Roman" w:hAnsi="Times New Roman" w:cs="Times New Roman"/>
          <w:sz w:val="24"/>
          <w:szCs w:val="24"/>
        </w:rPr>
        <w:t xml:space="preserve"> dog registrations online</w:t>
      </w:r>
    </w:p>
    <w:p w14:paraId="588A27DC" w14:textId="26570732" w:rsidR="00500387" w:rsidRDefault="00D0615C" w:rsidP="00500387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School budget referendum #2 is August </w:t>
      </w:r>
      <w:r w:rsidR="00500387">
        <w:rPr>
          <w:rFonts w:ascii="Times New Roman" w:eastAsia="Times New Roman" w:hAnsi="Times New Roman" w:cs="Times New Roman"/>
          <w:sz w:val="24"/>
          <w:szCs w:val="24"/>
        </w:rPr>
        <w:t>5; select board signed warrants</w:t>
      </w:r>
    </w:p>
    <w:p w14:paraId="677DEC30" w14:textId="2E7696B5" w:rsidR="00F0500E" w:rsidRDefault="00F0500E" w:rsidP="00F0500E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Strong is now responsible for staffing costs</w:t>
      </w:r>
    </w:p>
    <w:p w14:paraId="2B892EED" w14:textId="27A35678" w:rsidR="00B41C7A" w:rsidRPr="00B41C7A" w:rsidRDefault="00B41C7A" w:rsidP="00B41C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C7A">
        <w:rPr>
          <w:rFonts w:ascii="Times New Roman" w:eastAsia="Times New Roman" w:hAnsi="Times New Roman" w:cs="Times New Roman"/>
          <w:b/>
          <w:bCs/>
          <w:sz w:val="24"/>
          <w:szCs w:val="24"/>
        </w:rPr>
        <w:t>Code Enforcement</w:t>
      </w:r>
      <w:r w:rsidR="003E6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Officer</w:t>
      </w:r>
      <w:r w:rsidRPr="00B41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Report</w:t>
      </w:r>
    </w:p>
    <w:p w14:paraId="0DDA0098" w14:textId="3EAEE94A" w:rsidR="00656645" w:rsidRDefault="79201EEE" w:rsidP="00B41C7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41C7A">
        <w:rPr>
          <w:rFonts w:ascii="Times New Roman" w:eastAsia="Times New Roman" w:hAnsi="Times New Roman" w:cs="Times New Roman"/>
          <w:sz w:val="24"/>
          <w:szCs w:val="24"/>
        </w:rPr>
        <w:t xml:space="preserve">Potential </w:t>
      </w:r>
      <w:r w:rsidR="00B41C7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41C7A">
        <w:rPr>
          <w:rFonts w:ascii="Times New Roman" w:eastAsia="Times New Roman" w:hAnsi="Times New Roman" w:cs="Times New Roman"/>
          <w:sz w:val="24"/>
          <w:szCs w:val="24"/>
        </w:rPr>
        <w:t xml:space="preserve">eptic </w:t>
      </w:r>
      <w:r w:rsidR="00B41C7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41C7A">
        <w:rPr>
          <w:rFonts w:ascii="Times New Roman" w:eastAsia="Times New Roman" w:hAnsi="Times New Roman" w:cs="Times New Roman"/>
          <w:sz w:val="24"/>
          <w:szCs w:val="24"/>
        </w:rPr>
        <w:t xml:space="preserve">iolation </w:t>
      </w:r>
      <w:r w:rsidR="003E65D9">
        <w:rPr>
          <w:rFonts w:ascii="Times New Roman" w:eastAsia="Times New Roman" w:hAnsi="Times New Roman" w:cs="Times New Roman"/>
          <w:sz w:val="24"/>
          <w:szCs w:val="24"/>
        </w:rPr>
        <w:t>around</w:t>
      </w:r>
      <w:r w:rsidRPr="00B41C7A">
        <w:rPr>
          <w:rFonts w:ascii="Times New Roman" w:eastAsia="Times New Roman" w:hAnsi="Times New Roman" w:cs="Times New Roman"/>
          <w:sz w:val="24"/>
          <w:szCs w:val="24"/>
        </w:rPr>
        <w:t xml:space="preserve"> 67 </w:t>
      </w:r>
      <w:r w:rsidR="00B41C7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41C7A">
        <w:rPr>
          <w:rFonts w:ascii="Times New Roman" w:eastAsia="Times New Roman" w:hAnsi="Times New Roman" w:cs="Times New Roman"/>
          <w:sz w:val="24"/>
          <w:szCs w:val="24"/>
        </w:rPr>
        <w:t xml:space="preserve"> Main </w:t>
      </w:r>
      <w:r w:rsidR="00B41C7A">
        <w:rPr>
          <w:rFonts w:ascii="Times New Roman" w:eastAsia="Times New Roman" w:hAnsi="Times New Roman" w:cs="Times New Roman"/>
          <w:sz w:val="24"/>
          <w:szCs w:val="24"/>
        </w:rPr>
        <w:t>St</w:t>
      </w:r>
    </w:p>
    <w:p w14:paraId="5ABBB66F" w14:textId="77777777" w:rsidR="00277B4B" w:rsidRDefault="003E65D9" w:rsidP="79201EEE">
      <w:pPr>
        <w:pStyle w:val="ListParagraph"/>
        <w:numPr>
          <w:ilvl w:val="1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Action: CEO to inspect further and report back</w:t>
      </w:r>
    </w:p>
    <w:p w14:paraId="404C8B80" w14:textId="3F6B1F15" w:rsidR="00656645" w:rsidRDefault="00277B4B" w:rsidP="79201EEE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 street t</w:t>
      </w:r>
      <w:r w:rsidR="79201EEE" w:rsidRPr="00277B4B">
        <w:rPr>
          <w:rFonts w:ascii="Times New Roman" w:eastAsia="Times New Roman" w:hAnsi="Times New Roman" w:cs="Times New Roman"/>
          <w:sz w:val="24"/>
          <w:szCs w:val="24"/>
        </w:rPr>
        <w:t xml:space="preserve">railer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79201EEE" w:rsidRPr="00277B4B">
        <w:rPr>
          <w:rFonts w:ascii="Times New Roman" w:eastAsia="Times New Roman" w:hAnsi="Times New Roman" w:cs="Times New Roman"/>
          <w:sz w:val="24"/>
          <w:szCs w:val="24"/>
        </w:rPr>
        <w:t xml:space="preserve">ark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complaint re: </w:t>
      </w:r>
      <w:r w:rsidR="00917FA7">
        <w:rPr>
          <w:rFonts w:ascii="Times New Roman" w:eastAsia="Times New Roman" w:hAnsi="Times New Roman" w:cs="Times New Roman"/>
          <w:sz w:val="24"/>
          <w:szCs w:val="24"/>
        </w:rPr>
        <w:t>trash</w:t>
      </w:r>
    </w:p>
    <w:p w14:paraId="7C9FD149" w14:textId="77777777" w:rsidR="00E7791C" w:rsidRDefault="00917FA7" w:rsidP="79201EEE">
      <w:pPr>
        <w:pStyle w:val="ListParagraph"/>
        <w:numPr>
          <w:ilvl w:val="1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major issues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New owner working with Archie’s </w:t>
      </w:r>
      <w:r w:rsidR="004307FC">
        <w:rPr>
          <w:rFonts w:ascii="Times New Roman" w:eastAsia="Times New Roman" w:hAnsi="Times New Roman" w:cs="Times New Roman"/>
          <w:sz w:val="24"/>
          <w:szCs w:val="24"/>
        </w:rPr>
        <w:t>on extra dumpster pickups</w:t>
      </w:r>
    </w:p>
    <w:p w14:paraId="13F542C1" w14:textId="1FBBED1C" w:rsidR="00656645" w:rsidRDefault="00E7791C" w:rsidP="00E7791C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Narrow Gauge </w:t>
      </w:r>
      <w:r w:rsidR="79201EEE" w:rsidRPr="00E7791C">
        <w:rPr>
          <w:rFonts w:ascii="Times New Roman" w:eastAsia="Times New Roman" w:hAnsi="Times New Roman" w:cs="Times New Roman"/>
          <w:sz w:val="24"/>
          <w:szCs w:val="24"/>
        </w:rPr>
        <w:t xml:space="preserve">Snowmobile </w:t>
      </w:r>
      <w:r>
        <w:rPr>
          <w:rFonts w:ascii="Times New Roman" w:eastAsia="Times New Roman" w:hAnsi="Times New Roman" w:cs="Times New Roman"/>
          <w:sz w:val="24"/>
          <w:szCs w:val="24"/>
        </w:rPr>
        <w:t>Club event at Porter Lake</w:t>
      </w:r>
    </w:p>
    <w:p w14:paraId="7B609EFF" w14:textId="23A718A0" w:rsidR="00656645" w:rsidRPr="00D66225" w:rsidRDefault="00E7791C" w:rsidP="79201EEE">
      <w:pPr>
        <w:pStyle w:val="ListParagraph"/>
        <w:numPr>
          <w:ilvl w:val="1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Confirmed </w:t>
      </w:r>
      <w:r w:rsidR="00D66225">
        <w:rPr>
          <w:rFonts w:ascii="Times New Roman" w:eastAsia="Times New Roman" w:hAnsi="Times New Roman" w:cs="Times New Roman"/>
          <w:sz w:val="24"/>
          <w:szCs w:val="24"/>
        </w:rPr>
        <w:t>post-event cleanup</w:t>
      </w:r>
    </w:p>
    <w:p w14:paraId="2231A9FC" w14:textId="26EA75FC" w:rsidR="006C1585" w:rsidRDefault="006C1585" w:rsidP="79201EEE">
      <w:pPr>
        <w:rPr>
          <w:rFonts w:ascii="Times New Roman" w:eastAsia="Times New Roman" w:hAnsi="Times New Roman" w:cs="Times New Roman"/>
          <w:sz w:val="24"/>
          <w:szCs w:val="24"/>
        </w:rPr>
      </w:pPr>
      <w:r w:rsidRPr="004D14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 Works </w:t>
      </w:r>
      <w:r w:rsidR="00C677D5" w:rsidRPr="004D14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&amp; </w:t>
      </w:r>
      <w:r w:rsidR="004D14C1" w:rsidRPr="004D14C1">
        <w:rPr>
          <w:rFonts w:ascii="Times New Roman" w:eastAsia="Times New Roman" w:hAnsi="Times New Roman" w:cs="Times New Roman"/>
          <w:b/>
          <w:bCs/>
          <w:sz w:val="24"/>
          <w:szCs w:val="24"/>
        </w:rPr>
        <w:t>Fire Department</w:t>
      </w:r>
      <w:r w:rsidR="004D14C1">
        <w:rPr>
          <w:rFonts w:ascii="Times New Roman" w:eastAsia="Times New Roman" w:hAnsi="Times New Roman" w:cs="Times New Roman"/>
          <w:sz w:val="24"/>
          <w:szCs w:val="24"/>
        </w:rPr>
        <w:t xml:space="preserve"> – Duayne absent</w:t>
      </w:r>
    </w:p>
    <w:p w14:paraId="05BE4A4B" w14:textId="03262368" w:rsidR="00AE32DA" w:rsidRDefault="00AE32DA" w:rsidP="79201E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32DA">
        <w:rPr>
          <w:rFonts w:ascii="Times New Roman" w:eastAsia="Times New Roman" w:hAnsi="Times New Roman" w:cs="Times New Roman"/>
          <w:b/>
          <w:bCs/>
          <w:sz w:val="24"/>
          <w:szCs w:val="24"/>
        </w:rPr>
        <w:t>Select Board Reports</w:t>
      </w:r>
    </w:p>
    <w:p w14:paraId="661848D8" w14:textId="335FCF02" w:rsidR="00AE32DA" w:rsidRPr="005F4F80" w:rsidRDefault="0039281A" w:rsidP="00AE32DA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Andrew Bracy </w:t>
      </w:r>
      <w:r w:rsidR="005F4F80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F80">
        <w:rPr>
          <w:rFonts w:ascii="Times New Roman" w:eastAsia="Times New Roman" w:hAnsi="Times New Roman" w:cs="Times New Roman"/>
          <w:sz w:val="24"/>
          <w:szCs w:val="24"/>
        </w:rPr>
        <w:t>contacting locksmith to re-key exterior door, select board office door and town clerk door</w:t>
      </w:r>
    </w:p>
    <w:p w14:paraId="462FD0EA" w14:textId="57BF19FB" w:rsidR="00656645" w:rsidRDefault="79201EEE" w:rsidP="79201E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7856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</w:p>
    <w:p w14:paraId="1B503692" w14:textId="60810D85" w:rsidR="009F7856" w:rsidRPr="00022352" w:rsidRDefault="009F7856" w:rsidP="009F7856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by </w:t>
      </w:r>
      <w:r w:rsidR="00022352">
        <w:rPr>
          <w:rFonts w:ascii="Times New Roman" w:eastAsia="Times New Roman" w:hAnsi="Times New Roman" w:cs="Times New Roman"/>
          <w:sz w:val="24"/>
          <w:szCs w:val="24"/>
        </w:rPr>
        <w:t>Andrew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Bracy to adjourn. Second: </w:t>
      </w:r>
      <w:r w:rsidR="00022352">
        <w:rPr>
          <w:rFonts w:ascii="Times New Roman" w:eastAsia="Times New Roman" w:hAnsi="Times New Roman" w:cs="Times New Roman"/>
          <w:sz w:val="24"/>
          <w:szCs w:val="24"/>
        </w:rPr>
        <w:t>Joel Doyon. Vote: approved unanimously. Meeting adjourned at 7:03pm</w:t>
      </w:r>
    </w:p>
    <w:p w14:paraId="13BFBFE3" w14:textId="28EB0255" w:rsidR="00022352" w:rsidRPr="00022352" w:rsidRDefault="00022352" w:rsidP="000223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Next Meeting: </w:t>
      </w:r>
      <w:r w:rsidR="003818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August </w:t>
      </w:r>
      <w:r w:rsidR="003C6BB3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990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990E55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proofErr w:type="gramEnd"/>
      <w:r w:rsidR="00990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6pm</w:t>
      </w:r>
    </w:p>
    <w:sectPr w:rsidR="00022352" w:rsidRPr="00022352" w:rsidSect="00C17B3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E76C" w14:textId="77777777" w:rsidR="00ED35DF" w:rsidRDefault="00ED35DF">
      <w:pPr>
        <w:spacing w:after="0" w:line="240" w:lineRule="auto"/>
      </w:pPr>
      <w:r>
        <w:separator/>
      </w:r>
    </w:p>
  </w:endnote>
  <w:endnote w:type="continuationSeparator" w:id="0">
    <w:p w14:paraId="19F06345" w14:textId="77777777" w:rsidR="00ED35DF" w:rsidRDefault="00ED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9201EEE" w14:paraId="02B869AD" w14:textId="77777777" w:rsidTr="79201EEE">
      <w:trPr>
        <w:trHeight w:val="300"/>
      </w:trPr>
      <w:tc>
        <w:tcPr>
          <w:tcW w:w="2880" w:type="dxa"/>
        </w:tcPr>
        <w:p w14:paraId="151D82CB" w14:textId="18D8331F" w:rsidR="79201EEE" w:rsidRDefault="79201EEE" w:rsidP="79201EEE">
          <w:pPr>
            <w:pStyle w:val="Header"/>
            <w:ind w:left="-115"/>
          </w:pPr>
        </w:p>
      </w:tc>
      <w:tc>
        <w:tcPr>
          <w:tcW w:w="2880" w:type="dxa"/>
        </w:tcPr>
        <w:p w14:paraId="67793C8B" w14:textId="0B4ACCAD" w:rsidR="79201EEE" w:rsidRDefault="79201EEE" w:rsidP="79201EEE">
          <w:pPr>
            <w:pStyle w:val="Header"/>
            <w:jc w:val="center"/>
          </w:pPr>
        </w:p>
      </w:tc>
      <w:tc>
        <w:tcPr>
          <w:tcW w:w="2880" w:type="dxa"/>
        </w:tcPr>
        <w:p w14:paraId="5DE985AD" w14:textId="4C957C23" w:rsidR="79201EEE" w:rsidRDefault="79201EEE" w:rsidP="79201EEE">
          <w:pPr>
            <w:pStyle w:val="Header"/>
            <w:ind w:right="-115"/>
            <w:jc w:val="right"/>
          </w:pPr>
        </w:p>
      </w:tc>
    </w:tr>
  </w:tbl>
  <w:p w14:paraId="13F77C4C" w14:textId="750DC839" w:rsidR="79201EEE" w:rsidRDefault="79201EEE" w:rsidP="79201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D6DDF" w14:textId="77777777" w:rsidR="00ED35DF" w:rsidRDefault="00ED35DF">
      <w:pPr>
        <w:spacing w:after="0" w:line="240" w:lineRule="auto"/>
      </w:pPr>
      <w:r>
        <w:separator/>
      </w:r>
    </w:p>
  </w:footnote>
  <w:footnote w:type="continuationSeparator" w:id="0">
    <w:p w14:paraId="062018DE" w14:textId="77777777" w:rsidR="00ED35DF" w:rsidRDefault="00ED3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9201EEE" w14:paraId="75EE9608" w14:textId="77777777" w:rsidTr="79201EEE">
      <w:trPr>
        <w:trHeight w:val="300"/>
      </w:trPr>
      <w:tc>
        <w:tcPr>
          <w:tcW w:w="2880" w:type="dxa"/>
        </w:tcPr>
        <w:p w14:paraId="24B46843" w14:textId="74CBDB4B" w:rsidR="79201EEE" w:rsidRDefault="79201EEE" w:rsidP="79201EEE">
          <w:pPr>
            <w:pStyle w:val="Header"/>
            <w:ind w:left="-115"/>
          </w:pPr>
        </w:p>
      </w:tc>
      <w:tc>
        <w:tcPr>
          <w:tcW w:w="2880" w:type="dxa"/>
        </w:tcPr>
        <w:p w14:paraId="7066C60E" w14:textId="2A49BCB4" w:rsidR="79201EEE" w:rsidRDefault="79201EEE" w:rsidP="79201EEE">
          <w:pPr>
            <w:pStyle w:val="Header"/>
            <w:jc w:val="center"/>
          </w:pPr>
        </w:p>
      </w:tc>
      <w:tc>
        <w:tcPr>
          <w:tcW w:w="2880" w:type="dxa"/>
        </w:tcPr>
        <w:p w14:paraId="514883C9" w14:textId="66FC6F51" w:rsidR="79201EEE" w:rsidRDefault="79201EEE" w:rsidP="79201EEE">
          <w:pPr>
            <w:pStyle w:val="Header"/>
            <w:ind w:right="-115"/>
            <w:jc w:val="right"/>
          </w:pPr>
        </w:p>
      </w:tc>
    </w:tr>
  </w:tbl>
  <w:p w14:paraId="2B90559F" w14:textId="2655FF20" w:rsidR="79201EEE" w:rsidRDefault="79201EEE" w:rsidP="79201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F465B9"/>
    <w:multiLevelType w:val="hybridMultilevel"/>
    <w:tmpl w:val="615ED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46B40"/>
    <w:multiLevelType w:val="hybridMultilevel"/>
    <w:tmpl w:val="AC0243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01C6A67"/>
    <w:multiLevelType w:val="hybridMultilevel"/>
    <w:tmpl w:val="DCB0E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C4A42"/>
    <w:multiLevelType w:val="hybridMultilevel"/>
    <w:tmpl w:val="29D425A8"/>
    <w:lvl w:ilvl="0" w:tplc="294E0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C7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03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2B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43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6F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09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01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CA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FA421"/>
    <w:multiLevelType w:val="hybridMultilevel"/>
    <w:tmpl w:val="A5BCC2CE"/>
    <w:lvl w:ilvl="0" w:tplc="E7006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41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E8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29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28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82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47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E1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18D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A35C2"/>
    <w:multiLevelType w:val="hybridMultilevel"/>
    <w:tmpl w:val="355EE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BC355"/>
    <w:multiLevelType w:val="hybridMultilevel"/>
    <w:tmpl w:val="82568976"/>
    <w:lvl w:ilvl="0" w:tplc="D0C8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627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342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E7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A8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6F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C9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23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0E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47F37"/>
    <w:multiLevelType w:val="hybridMultilevel"/>
    <w:tmpl w:val="77904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57B8094F"/>
    <w:multiLevelType w:val="hybridMultilevel"/>
    <w:tmpl w:val="89A26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4726D"/>
    <w:multiLevelType w:val="hybridMultilevel"/>
    <w:tmpl w:val="F37C8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6904A"/>
    <w:multiLevelType w:val="multilevel"/>
    <w:tmpl w:val="4D6CBB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39C07"/>
    <w:multiLevelType w:val="multilevel"/>
    <w:tmpl w:val="70586D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86F76"/>
    <w:multiLevelType w:val="hybridMultilevel"/>
    <w:tmpl w:val="B6960894"/>
    <w:lvl w:ilvl="0" w:tplc="C162722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7C115DCA"/>
    <w:multiLevelType w:val="hybridMultilevel"/>
    <w:tmpl w:val="9EAE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4B635"/>
    <w:multiLevelType w:val="hybridMultilevel"/>
    <w:tmpl w:val="74486142"/>
    <w:lvl w:ilvl="0" w:tplc="96C23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8A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6E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86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E7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42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2A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69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525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468870">
    <w:abstractNumId w:val="15"/>
  </w:num>
  <w:num w:numId="2" w16cid:durableId="441846124">
    <w:abstractNumId w:val="12"/>
  </w:num>
  <w:num w:numId="3" w16cid:durableId="901985409">
    <w:abstractNumId w:val="23"/>
  </w:num>
  <w:num w:numId="4" w16cid:durableId="1623414735">
    <w:abstractNumId w:val="13"/>
  </w:num>
  <w:num w:numId="5" w16cid:durableId="1679769787">
    <w:abstractNumId w:val="20"/>
  </w:num>
  <w:num w:numId="6" w16cid:durableId="1261796411">
    <w:abstractNumId w:val="19"/>
  </w:num>
  <w:num w:numId="7" w16cid:durableId="1934892602">
    <w:abstractNumId w:val="8"/>
  </w:num>
  <w:num w:numId="8" w16cid:durableId="1894388831">
    <w:abstractNumId w:val="6"/>
  </w:num>
  <w:num w:numId="9" w16cid:durableId="770780398">
    <w:abstractNumId w:val="5"/>
  </w:num>
  <w:num w:numId="10" w16cid:durableId="1305693637">
    <w:abstractNumId w:val="4"/>
  </w:num>
  <w:num w:numId="11" w16cid:durableId="1399590676">
    <w:abstractNumId w:val="7"/>
  </w:num>
  <w:num w:numId="12" w16cid:durableId="278070629">
    <w:abstractNumId w:val="3"/>
  </w:num>
  <w:num w:numId="13" w16cid:durableId="104620572">
    <w:abstractNumId w:val="2"/>
  </w:num>
  <w:num w:numId="14" w16cid:durableId="276956960">
    <w:abstractNumId w:val="1"/>
  </w:num>
  <w:num w:numId="15" w16cid:durableId="179009159">
    <w:abstractNumId w:val="0"/>
  </w:num>
  <w:num w:numId="16" w16cid:durableId="454636506">
    <w:abstractNumId w:val="18"/>
  </w:num>
  <w:num w:numId="17" w16cid:durableId="799032010">
    <w:abstractNumId w:val="21"/>
  </w:num>
  <w:num w:numId="18" w16cid:durableId="1576623938">
    <w:abstractNumId w:val="9"/>
  </w:num>
  <w:num w:numId="19" w16cid:durableId="1160191535">
    <w:abstractNumId w:val="11"/>
  </w:num>
  <w:num w:numId="20" w16cid:durableId="364599392">
    <w:abstractNumId w:val="10"/>
  </w:num>
  <w:num w:numId="21" w16cid:durableId="1327514887">
    <w:abstractNumId w:val="16"/>
  </w:num>
  <w:num w:numId="22" w16cid:durableId="1653950103">
    <w:abstractNumId w:val="17"/>
  </w:num>
  <w:num w:numId="23" w16cid:durableId="1004481324">
    <w:abstractNumId w:val="22"/>
  </w:num>
  <w:num w:numId="24" w16cid:durableId="14658519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352"/>
    <w:rsid w:val="00027114"/>
    <w:rsid w:val="00034616"/>
    <w:rsid w:val="0006063C"/>
    <w:rsid w:val="000C012B"/>
    <w:rsid w:val="000C3FAF"/>
    <w:rsid w:val="000E738C"/>
    <w:rsid w:val="00106E47"/>
    <w:rsid w:val="00147D16"/>
    <w:rsid w:val="0015074B"/>
    <w:rsid w:val="00171022"/>
    <w:rsid w:val="001921F1"/>
    <w:rsid w:val="001D013E"/>
    <w:rsid w:val="0022621F"/>
    <w:rsid w:val="002646ED"/>
    <w:rsid w:val="00277B4B"/>
    <w:rsid w:val="0029639D"/>
    <w:rsid w:val="002D4A39"/>
    <w:rsid w:val="002D7BBC"/>
    <w:rsid w:val="00326F90"/>
    <w:rsid w:val="00371DBA"/>
    <w:rsid w:val="0038187C"/>
    <w:rsid w:val="00385EE4"/>
    <w:rsid w:val="0039281A"/>
    <w:rsid w:val="003B3E9E"/>
    <w:rsid w:val="003C6BB3"/>
    <w:rsid w:val="003E65D9"/>
    <w:rsid w:val="004111CE"/>
    <w:rsid w:val="004307FC"/>
    <w:rsid w:val="00431290"/>
    <w:rsid w:val="004332CA"/>
    <w:rsid w:val="0044616F"/>
    <w:rsid w:val="00482425"/>
    <w:rsid w:val="004961CF"/>
    <w:rsid w:val="004B67B3"/>
    <w:rsid w:val="004D14C1"/>
    <w:rsid w:val="00500387"/>
    <w:rsid w:val="00584008"/>
    <w:rsid w:val="00595C26"/>
    <w:rsid w:val="005A7CFC"/>
    <w:rsid w:val="005C3E13"/>
    <w:rsid w:val="005C7967"/>
    <w:rsid w:val="005F24D3"/>
    <w:rsid w:val="005F4F80"/>
    <w:rsid w:val="00604845"/>
    <w:rsid w:val="006143E0"/>
    <w:rsid w:val="0065304D"/>
    <w:rsid w:val="006544FD"/>
    <w:rsid w:val="0065621E"/>
    <w:rsid w:val="00656645"/>
    <w:rsid w:val="00681E5F"/>
    <w:rsid w:val="006B018C"/>
    <w:rsid w:val="006C1585"/>
    <w:rsid w:val="007D603E"/>
    <w:rsid w:val="007F6F36"/>
    <w:rsid w:val="00805715"/>
    <w:rsid w:val="00822082"/>
    <w:rsid w:val="00845E67"/>
    <w:rsid w:val="008D6FB8"/>
    <w:rsid w:val="008E494F"/>
    <w:rsid w:val="008F4CF8"/>
    <w:rsid w:val="008F73B7"/>
    <w:rsid w:val="00917FA7"/>
    <w:rsid w:val="0092408E"/>
    <w:rsid w:val="00941A00"/>
    <w:rsid w:val="00962E37"/>
    <w:rsid w:val="0096635A"/>
    <w:rsid w:val="00990E55"/>
    <w:rsid w:val="009B7BDC"/>
    <w:rsid w:val="009C23E5"/>
    <w:rsid w:val="009F7856"/>
    <w:rsid w:val="00A314EC"/>
    <w:rsid w:val="00A51917"/>
    <w:rsid w:val="00AA1D8D"/>
    <w:rsid w:val="00AE32DA"/>
    <w:rsid w:val="00AE7603"/>
    <w:rsid w:val="00B0021A"/>
    <w:rsid w:val="00B41C7A"/>
    <w:rsid w:val="00B47730"/>
    <w:rsid w:val="00B736C9"/>
    <w:rsid w:val="00B81D86"/>
    <w:rsid w:val="00BB0D5C"/>
    <w:rsid w:val="00BD7010"/>
    <w:rsid w:val="00BE497B"/>
    <w:rsid w:val="00BE4E87"/>
    <w:rsid w:val="00C17B34"/>
    <w:rsid w:val="00C677D5"/>
    <w:rsid w:val="00C92399"/>
    <w:rsid w:val="00CA74FA"/>
    <w:rsid w:val="00CB0664"/>
    <w:rsid w:val="00CB79BC"/>
    <w:rsid w:val="00CC5ED0"/>
    <w:rsid w:val="00D0615C"/>
    <w:rsid w:val="00D66225"/>
    <w:rsid w:val="00D84EE4"/>
    <w:rsid w:val="00DA6D35"/>
    <w:rsid w:val="00DC48F1"/>
    <w:rsid w:val="00E06A82"/>
    <w:rsid w:val="00E1091F"/>
    <w:rsid w:val="00E7791C"/>
    <w:rsid w:val="00E819FC"/>
    <w:rsid w:val="00EA3F76"/>
    <w:rsid w:val="00ED35DF"/>
    <w:rsid w:val="00EE511E"/>
    <w:rsid w:val="00EF3995"/>
    <w:rsid w:val="00F01B46"/>
    <w:rsid w:val="00F0500E"/>
    <w:rsid w:val="00F41D29"/>
    <w:rsid w:val="00F51826"/>
    <w:rsid w:val="00F855D2"/>
    <w:rsid w:val="00FC104A"/>
    <w:rsid w:val="00FC693F"/>
    <w:rsid w:val="00FD7E1E"/>
    <w:rsid w:val="074A1E02"/>
    <w:rsid w:val="08C0FA89"/>
    <w:rsid w:val="0CB9C37D"/>
    <w:rsid w:val="0D216A42"/>
    <w:rsid w:val="0DB085BC"/>
    <w:rsid w:val="0DE8F56E"/>
    <w:rsid w:val="1429653E"/>
    <w:rsid w:val="14C3B861"/>
    <w:rsid w:val="18266FC0"/>
    <w:rsid w:val="196A2F81"/>
    <w:rsid w:val="1AA101A4"/>
    <w:rsid w:val="1E8FB715"/>
    <w:rsid w:val="20F048BD"/>
    <w:rsid w:val="2712887A"/>
    <w:rsid w:val="28CA31D1"/>
    <w:rsid w:val="2995F460"/>
    <w:rsid w:val="3017A132"/>
    <w:rsid w:val="3578493F"/>
    <w:rsid w:val="360F1034"/>
    <w:rsid w:val="379B9E70"/>
    <w:rsid w:val="3EE6F59E"/>
    <w:rsid w:val="410B37DE"/>
    <w:rsid w:val="44CDC818"/>
    <w:rsid w:val="4746723D"/>
    <w:rsid w:val="49A05BD0"/>
    <w:rsid w:val="4B7AC3D6"/>
    <w:rsid w:val="51A86169"/>
    <w:rsid w:val="51EBB7CC"/>
    <w:rsid w:val="55D84C85"/>
    <w:rsid w:val="56DCD2FA"/>
    <w:rsid w:val="58A1DAA8"/>
    <w:rsid w:val="5D036873"/>
    <w:rsid w:val="5E692B71"/>
    <w:rsid w:val="6087D80C"/>
    <w:rsid w:val="61ECC59F"/>
    <w:rsid w:val="676A7882"/>
    <w:rsid w:val="67917C36"/>
    <w:rsid w:val="68499D6A"/>
    <w:rsid w:val="6DB382A7"/>
    <w:rsid w:val="713103D4"/>
    <w:rsid w:val="7183F412"/>
    <w:rsid w:val="7307A790"/>
    <w:rsid w:val="745EE5E8"/>
    <w:rsid w:val="79201EEE"/>
    <w:rsid w:val="7B8D0BEA"/>
    <w:rsid w:val="7EB5D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707F9B0-8A67-4945-AF5D-83874F9E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448</Words>
  <Characters>2555</Characters>
  <Application>Microsoft Office Word</Application>
  <DocSecurity>0</DocSecurity>
  <Lines>21</Lines>
  <Paragraphs>5</Paragraphs>
  <ScaleCrop>false</ScaleCrop>
  <Manager/>
  <Company/>
  <LinksUpToDate>false</LinksUpToDate>
  <CharactersWithSpaces>2998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Coolong</cp:lastModifiedBy>
  <cp:revision>2</cp:revision>
  <cp:lastPrinted>2025-08-11T15:19:00Z</cp:lastPrinted>
  <dcterms:created xsi:type="dcterms:W3CDTF">2025-08-11T15:26:00Z</dcterms:created>
  <dcterms:modified xsi:type="dcterms:W3CDTF">2025-08-11T15:26:00Z</dcterms:modified>
  <cp:category/>
</cp:coreProperties>
</file>