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1D63" w14:textId="77777777" w:rsidR="008509B8" w:rsidRDefault="008509B8" w:rsidP="00BE6552"/>
    <w:p w14:paraId="5D234642" w14:textId="1E860202" w:rsidR="007C1DFA" w:rsidRPr="00BE6552" w:rsidRDefault="00927E2C" w:rsidP="00BE6552">
      <w:pPr>
        <w:rPr>
          <w:b/>
          <w:bCs/>
        </w:rPr>
      </w:pPr>
      <w:r w:rsidRPr="00BE6552">
        <w:rPr>
          <w:b/>
          <w:bCs/>
        </w:rPr>
        <w:t>Call to Order</w:t>
      </w:r>
      <w:r w:rsidR="00BE6552" w:rsidRPr="00BE6552">
        <w:rPr>
          <w:b/>
          <w:bCs/>
        </w:rPr>
        <w:t xml:space="preserve"> and Attendance</w:t>
      </w:r>
    </w:p>
    <w:p w14:paraId="2D4B2E5D" w14:textId="77777777" w:rsidR="007C1DFA" w:rsidRDefault="00927E2C" w:rsidP="006E2EE8">
      <w:pPr>
        <w:pStyle w:val="ListParagraph"/>
        <w:numPr>
          <w:ilvl w:val="0"/>
          <w:numId w:val="10"/>
        </w:numPr>
      </w:pPr>
      <w:r>
        <w:t>Chairman Rupert Pratt called the meeting to order at 6:00 PM.</w:t>
      </w:r>
    </w:p>
    <w:p w14:paraId="2DA1B2A9" w14:textId="278E3BFF" w:rsidR="00944676" w:rsidRDefault="006E2EE8" w:rsidP="009F0941">
      <w:pPr>
        <w:pStyle w:val="ListParagraph"/>
        <w:numPr>
          <w:ilvl w:val="0"/>
          <w:numId w:val="10"/>
        </w:numPr>
      </w:pPr>
      <w:r>
        <w:t>Select Board members present: Rupert Pratt, Andrew Bracy, Joel Doyon, James Burrill</w:t>
      </w:r>
      <w:r w:rsidR="00C439E8">
        <w:t xml:space="preserve">, </w:t>
      </w:r>
      <w:r w:rsidR="00944676">
        <w:t>David Catino</w:t>
      </w:r>
    </w:p>
    <w:p w14:paraId="62478070" w14:textId="77777777" w:rsidR="00C24E1B" w:rsidRDefault="00927E2C" w:rsidP="00BE6552">
      <w:pPr>
        <w:rPr>
          <w:b/>
          <w:bCs/>
        </w:rPr>
      </w:pPr>
      <w:r w:rsidRPr="00C24E1B">
        <w:rPr>
          <w:b/>
          <w:bCs/>
        </w:rPr>
        <w:t>Approval of Minutes</w:t>
      </w:r>
    </w:p>
    <w:p w14:paraId="507C5141" w14:textId="3A273532" w:rsidR="007C1DFA" w:rsidRPr="002B1731" w:rsidRDefault="002B1731" w:rsidP="002B1731">
      <w:pPr>
        <w:pStyle w:val="ListParagraph"/>
        <w:numPr>
          <w:ilvl w:val="0"/>
          <w:numId w:val="11"/>
        </w:numPr>
      </w:pPr>
      <w:r>
        <w:t xml:space="preserve">Motion by Joel Doyon to approve the minutes from the </w:t>
      </w:r>
      <w:r w:rsidR="003A3922">
        <w:t>November</w:t>
      </w:r>
      <w:r>
        <w:t xml:space="preserve"> </w:t>
      </w:r>
      <w:r w:rsidR="003A3922">
        <w:t>13</w:t>
      </w:r>
      <w:r>
        <w:t xml:space="preserve">, </w:t>
      </w:r>
      <w:proofErr w:type="gramStart"/>
      <w:r>
        <w:t>2025</w:t>
      </w:r>
      <w:proofErr w:type="gramEnd"/>
      <w:r>
        <w:t xml:space="preserve"> meeting as written. Seconded by Andrew Bracy. Motion carried unanimously.</w:t>
      </w:r>
    </w:p>
    <w:p w14:paraId="4C460593" w14:textId="5D94EB25" w:rsidR="007C1DFA" w:rsidRPr="006D2B9D" w:rsidRDefault="00927E2C" w:rsidP="00BE6552">
      <w:pPr>
        <w:rPr>
          <w:b/>
          <w:bCs/>
        </w:rPr>
      </w:pPr>
      <w:r w:rsidRPr="006D2B9D">
        <w:rPr>
          <w:b/>
          <w:bCs/>
        </w:rPr>
        <w:t>Treasurer’s Warrant</w:t>
      </w:r>
    </w:p>
    <w:p w14:paraId="3550C5E0" w14:textId="74E58D84" w:rsidR="007C1DFA" w:rsidRDefault="0076712A" w:rsidP="00833560">
      <w:pPr>
        <w:pStyle w:val="ListParagraph"/>
        <w:numPr>
          <w:ilvl w:val="0"/>
          <w:numId w:val="11"/>
        </w:numPr>
      </w:pPr>
      <w:r>
        <w:t>Motion by James Burrill to approve the Treasurer’s Warrant dated November 1</w:t>
      </w:r>
      <w:r w:rsidR="003F4393">
        <w:t>9</w:t>
      </w:r>
      <w:r>
        <w:t xml:space="preserve">, </w:t>
      </w:r>
      <w:proofErr w:type="gramStart"/>
      <w:r>
        <w:t>2025</w:t>
      </w:r>
      <w:proofErr w:type="gramEnd"/>
      <w:r>
        <w:t xml:space="preserve"> in the amount of $</w:t>
      </w:r>
      <w:r w:rsidR="003F4393">
        <w:t>17,843.43</w:t>
      </w:r>
      <w:r>
        <w:t xml:space="preserve">. Seconded by </w:t>
      </w:r>
      <w:r w:rsidR="00881DE4">
        <w:t>David Catino</w:t>
      </w:r>
      <w:r>
        <w:t>. Motion carried unanimously</w:t>
      </w:r>
      <w:r w:rsidR="004D42A5">
        <w:t>.</w:t>
      </w:r>
    </w:p>
    <w:p w14:paraId="3B58FEA1" w14:textId="17A65906" w:rsidR="006D4FFB" w:rsidRPr="00036CE1" w:rsidRDefault="00927E2C" w:rsidP="005774B1">
      <w:pPr>
        <w:rPr>
          <w:b/>
          <w:bCs/>
        </w:rPr>
      </w:pPr>
      <w:r w:rsidRPr="00036CE1">
        <w:rPr>
          <w:b/>
          <w:bCs/>
        </w:rPr>
        <w:t>New Business</w:t>
      </w:r>
    </w:p>
    <w:p w14:paraId="5C04F7C4" w14:textId="3C15C6FC" w:rsidR="00287547" w:rsidRDefault="00C56498" w:rsidP="00287547">
      <w:pPr>
        <w:pStyle w:val="NormalWeb"/>
        <w:numPr>
          <w:ilvl w:val="0"/>
          <w:numId w:val="11"/>
        </w:numPr>
      </w:pPr>
      <w:r>
        <w:t>Town Report</w:t>
      </w:r>
      <w:r w:rsidR="007840F7">
        <w:t xml:space="preserve"> </w:t>
      </w:r>
      <w:r>
        <w:t xml:space="preserve">– it’s time to begin considering </w:t>
      </w:r>
      <w:r w:rsidR="007840F7">
        <w:t>the dedication. Rupert Pratt suggested a closed session.</w:t>
      </w:r>
    </w:p>
    <w:p w14:paraId="62076A55" w14:textId="77777777" w:rsidR="00036CE1" w:rsidRPr="00C668ED" w:rsidRDefault="00036CE1" w:rsidP="00C668ED">
      <w:pPr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Ongoing Business</w:t>
      </w:r>
      <w:bookmarkStart w:id="0" w:name="_Hlk204848803"/>
    </w:p>
    <w:p w14:paraId="518722D5" w14:textId="63B203E0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457(b) retirement plan</w:t>
      </w:r>
      <w:bookmarkEnd w:id="0"/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>–</w:t>
      </w:r>
      <w:r w:rsidR="00B9520A">
        <w:rPr>
          <w:rFonts w:cs="Times New Roman"/>
        </w:rPr>
        <w:t xml:space="preserve"> </w:t>
      </w:r>
      <w:r w:rsidR="00C54738">
        <w:rPr>
          <w:rFonts w:cs="Times New Roman"/>
        </w:rPr>
        <w:t xml:space="preserve">all employees are now in the </w:t>
      </w:r>
      <w:proofErr w:type="gramStart"/>
      <w:r w:rsidR="00C54738">
        <w:rPr>
          <w:rFonts w:cs="Times New Roman"/>
        </w:rPr>
        <w:t>system</w:t>
      </w:r>
      <w:proofErr w:type="gramEnd"/>
      <w:r w:rsidR="00C54738">
        <w:rPr>
          <w:rFonts w:cs="Times New Roman"/>
        </w:rPr>
        <w:t xml:space="preserve"> and a meeting is being scheduled </w:t>
      </w:r>
      <w:r w:rsidR="00325CA0">
        <w:rPr>
          <w:rFonts w:cs="Times New Roman"/>
        </w:rPr>
        <w:t>to review plan details.</w:t>
      </w:r>
    </w:p>
    <w:p w14:paraId="48502B0E" w14:textId="34667126" w:rsidR="00036CE1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Legion Field hours, rules, town ordinance</w:t>
      </w:r>
      <w:r w:rsidR="00BC67FD">
        <w:rPr>
          <w:rFonts w:cs="Times New Roman"/>
        </w:rPr>
        <w:t xml:space="preserve"> –</w:t>
      </w:r>
      <w:r w:rsidR="00077C32">
        <w:rPr>
          <w:rFonts w:cs="Times New Roman"/>
        </w:rPr>
        <w:t xml:space="preserve"> </w:t>
      </w:r>
      <w:r w:rsidR="00382A65">
        <w:rPr>
          <w:rFonts w:cs="Times New Roman"/>
        </w:rPr>
        <w:t xml:space="preserve">Joel Doyon </w:t>
      </w:r>
      <w:r w:rsidR="00EE4379">
        <w:rPr>
          <w:rFonts w:cs="Times New Roman"/>
        </w:rPr>
        <w:t xml:space="preserve">provided revised ordinances, 1 for tobacco and 1 for controlled substances. </w:t>
      </w:r>
      <w:r w:rsidR="00744C74">
        <w:rPr>
          <w:rFonts w:cs="Times New Roman"/>
        </w:rPr>
        <w:t>The board will review and Joel will make edits for final approval.</w:t>
      </w:r>
    </w:p>
    <w:p w14:paraId="1E701260" w14:textId="7AC087B7" w:rsidR="00705193" w:rsidRDefault="00B334CF" w:rsidP="00705193">
      <w:pPr>
        <w:pStyle w:val="ListParagraph"/>
        <w:numPr>
          <w:ilvl w:val="1"/>
          <w:numId w:val="22"/>
        </w:numPr>
        <w:rPr>
          <w:rFonts w:cs="Times New Roman"/>
        </w:rPr>
      </w:pPr>
      <w:r>
        <w:rPr>
          <w:rFonts w:cs="Times New Roman"/>
        </w:rPr>
        <w:t xml:space="preserve">Discussion was held re: individuals discharging firearms </w:t>
      </w:r>
      <w:r w:rsidR="009E0C72">
        <w:rPr>
          <w:rFonts w:cs="Times New Roman"/>
        </w:rPr>
        <w:t xml:space="preserve">from the Legion Field. </w:t>
      </w:r>
      <w:r w:rsidR="00705193" w:rsidRPr="00D73B9D">
        <w:rPr>
          <w:rFonts w:cs="Times New Roman"/>
        </w:rPr>
        <w:t xml:space="preserve">Motion by Joel Doyon to purchase two 10x6 </w:t>
      </w:r>
      <w:r w:rsidR="00A6502F" w:rsidRPr="00D73B9D">
        <w:rPr>
          <w:rFonts w:cs="Times New Roman"/>
        </w:rPr>
        <w:t xml:space="preserve">pressure treated </w:t>
      </w:r>
      <w:r w:rsidR="00CD2E37" w:rsidRPr="00D73B9D">
        <w:rPr>
          <w:rFonts w:cs="Times New Roman"/>
        </w:rPr>
        <w:t>posts,</w:t>
      </w:r>
      <w:r w:rsidR="00A6502F" w:rsidRPr="00D73B9D">
        <w:rPr>
          <w:rFonts w:cs="Times New Roman"/>
        </w:rPr>
        <w:t xml:space="preserve"> a cable</w:t>
      </w:r>
      <w:r w:rsidR="00CD2E37" w:rsidRPr="00D73B9D">
        <w:rPr>
          <w:rFonts w:cs="Times New Roman"/>
        </w:rPr>
        <w:t xml:space="preserve"> and “No Hunting” signs</w:t>
      </w:r>
      <w:r w:rsidR="00A6502F" w:rsidRPr="00D73B9D">
        <w:rPr>
          <w:rFonts w:cs="Times New Roman"/>
        </w:rPr>
        <w:t xml:space="preserve"> </w:t>
      </w:r>
      <w:r w:rsidR="00796DB6" w:rsidRPr="00D73B9D">
        <w:rPr>
          <w:rFonts w:cs="Times New Roman"/>
        </w:rPr>
        <w:t>to close off the Legion Field driveway for winter</w:t>
      </w:r>
      <w:r w:rsidR="00D73B9D" w:rsidRPr="00D73B9D">
        <w:rPr>
          <w:rFonts w:cs="Times New Roman"/>
        </w:rPr>
        <w:t>.</w:t>
      </w:r>
      <w:r w:rsidR="00D73B9D">
        <w:rPr>
          <w:rFonts w:cs="Times New Roman"/>
        </w:rPr>
        <w:t xml:space="preserve"> Seconded by Andrew Bracy. Motion carried unanimously.</w:t>
      </w:r>
    </w:p>
    <w:p w14:paraId="5802109B" w14:textId="51E2A23B" w:rsidR="00787079" w:rsidRDefault="00036CE1" w:rsidP="00EA4CA3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Nazarene church property</w:t>
      </w:r>
      <w:r w:rsidR="006A590A">
        <w:rPr>
          <w:rFonts w:cs="Times New Roman"/>
        </w:rPr>
        <w:t xml:space="preserve"> </w:t>
      </w:r>
      <w:r w:rsidR="001B397A">
        <w:rPr>
          <w:rFonts w:cs="Times New Roman"/>
        </w:rPr>
        <w:t>–</w:t>
      </w:r>
      <w:r w:rsidR="006A590A">
        <w:rPr>
          <w:rFonts w:cs="Times New Roman"/>
        </w:rPr>
        <w:t xml:space="preserve"> </w:t>
      </w:r>
      <w:r w:rsidR="00943319">
        <w:rPr>
          <w:rFonts w:cs="Times New Roman"/>
        </w:rPr>
        <w:t xml:space="preserve">Board Chair </w:t>
      </w:r>
      <w:r w:rsidR="009A5CDA">
        <w:rPr>
          <w:rFonts w:cs="Times New Roman"/>
        </w:rPr>
        <w:t>Rupert Pratt</w:t>
      </w:r>
      <w:r w:rsidR="005467CD">
        <w:rPr>
          <w:rFonts w:cs="Times New Roman"/>
        </w:rPr>
        <w:t xml:space="preserve"> </w:t>
      </w:r>
      <w:r w:rsidR="004A5D1B">
        <w:rPr>
          <w:rFonts w:cs="Times New Roman"/>
        </w:rPr>
        <w:t>and Code Enforcement Officer Johnathan Arnold met</w:t>
      </w:r>
      <w:r w:rsidR="003D7A42">
        <w:rPr>
          <w:rFonts w:cs="Times New Roman"/>
        </w:rPr>
        <w:t xml:space="preserve"> with the town’s </w:t>
      </w:r>
      <w:r w:rsidR="00745C9A">
        <w:rPr>
          <w:rFonts w:cs="Times New Roman"/>
        </w:rPr>
        <w:t>attorney and signed an agreement. The attorney will send the church a letter once their deadline has passed.</w:t>
      </w:r>
    </w:p>
    <w:p w14:paraId="78CD7587" w14:textId="22E0B634" w:rsidR="00787079" w:rsidRPr="00003240" w:rsidRDefault="00036CE1" w:rsidP="00134C64">
      <w:pPr>
        <w:pStyle w:val="ListParagraph"/>
        <w:numPr>
          <w:ilvl w:val="0"/>
          <w:numId w:val="22"/>
        </w:numPr>
        <w:rPr>
          <w:rFonts w:cs="Times New Roman"/>
        </w:rPr>
      </w:pPr>
      <w:r w:rsidRPr="00787079">
        <w:rPr>
          <w:rFonts w:cs="Times New Roman"/>
          <w:b/>
          <w:bCs/>
        </w:rPr>
        <w:t>MSAD 58 withdrawal committee update</w:t>
      </w:r>
      <w:r w:rsidR="00A46ACF" w:rsidRPr="00787079">
        <w:rPr>
          <w:rFonts w:cs="Times New Roman"/>
        </w:rPr>
        <w:t xml:space="preserve"> – </w:t>
      </w:r>
      <w:r w:rsidR="00EA4CA3">
        <w:t xml:space="preserve">Andrew Bracy reported the Committee </w:t>
      </w:r>
      <w:r w:rsidR="00F808E5">
        <w:t xml:space="preserve">has </w:t>
      </w:r>
      <w:r w:rsidR="00EA4CA3">
        <w:t>schedule</w:t>
      </w:r>
      <w:r w:rsidR="00F808E5">
        <w:t>d the first</w:t>
      </w:r>
      <w:r w:rsidR="00EA4CA3">
        <w:t xml:space="preserve"> negotiation </w:t>
      </w:r>
      <w:r w:rsidR="00F808E5">
        <w:t>meeting</w:t>
      </w:r>
      <w:r w:rsidR="00EA4CA3">
        <w:t xml:space="preserve"> with MSAD 58</w:t>
      </w:r>
      <w:r w:rsidR="00F808E5">
        <w:t xml:space="preserve"> on December 1 at 5:15pm</w:t>
      </w:r>
      <w:r w:rsidR="00003240">
        <w:t xml:space="preserve"> at the Forster Memorial Building.</w:t>
      </w:r>
    </w:p>
    <w:p w14:paraId="23EA2D1F" w14:textId="5BFD9CAD" w:rsidR="00036CE1" w:rsidRPr="002373BA" w:rsidRDefault="00036CE1" w:rsidP="00AC51C5">
      <w:pPr>
        <w:pStyle w:val="ListParagraph"/>
        <w:numPr>
          <w:ilvl w:val="0"/>
          <w:numId w:val="22"/>
        </w:numPr>
        <w:rPr>
          <w:rFonts w:cs="Times New Roman"/>
        </w:rPr>
      </w:pPr>
      <w:r w:rsidRPr="00787079">
        <w:rPr>
          <w:rFonts w:cs="Times New Roman"/>
          <w:b/>
          <w:bCs/>
        </w:rPr>
        <w:t>Health Officer status</w:t>
      </w:r>
      <w:r w:rsidR="00006B8D" w:rsidRPr="00787079">
        <w:rPr>
          <w:rFonts w:cs="Times New Roman"/>
        </w:rPr>
        <w:t xml:space="preserve"> –</w:t>
      </w:r>
      <w:r w:rsidR="00003240">
        <w:t xml:space="preserve"> </w:t>
      </w:r>
      <w:r w:rsidR="00787079">
        <w:t xml:space="preserve">Andrew Bracy and Joel Doyon </w:t>
      </w:r>
      <w:r w:rsidR="002373BA">
        <w:t>still</w:t>
      </w:r>
      <w:r w:rsidR="00787079">
        <w:t xml:space="preserve"> </w:t>
      </w:r>
      <w:r w:rsidR="00A3311E">
        <w:t>coordinat</w:t>
      </w:r>
      <w:r w:rsidR="002373BA">
        <w:t>ing</w:t>
      </w:r>
      <w:r w:rsidR="00787079">
        <w:t xml:space="preserve"> a</w:t>
      </w:r>
      <w:r w:rsidR="00B5601C">
        <w:t xml:space="preserve"> phone</w:t>
      </w:r>
      <w:r w:rsidR="00787079">
        <w:t xml:space="preserve"> interview with </w:t>
      </w:r>
      <w:r w:rsidR="004B1BBC">
        <w:t>the candidate</w:t>
      </w:r>
      <w:r w:rsidR="00787079">
        <w:t>.</w:t>
      </w:r>
    </w:p>
    <w:p w14:paraId="162E619E" w14:textId="53FDBF4F" w:rsidR="002373BA" w:rsidRPr="00AC51C5" w:rsidRDefault="002373BA" w:rsidP="00AC51C5">
      <w:pPr>
        <w:pStyle w:val="ListParagraph"/>
        <w:numPr>
          <w:ilvl w:val="0"/>
          <w:numId w:val="22"/>
        </w:numPr>
        <w:rPr>
          <w:rFonts w:cs="Times New Roman"/>
        </w:rPr>
      </w:pPr>
      <w:r>
        <w:rPr>
          <w:rFonts w:cs="Times New Roman"/>
          <w:b/>
          <w:bCs/>
        </w:rPr>
        <w:t xml:space="preserve">Budget Planning </w:t>
      </w:r>
      <w:r w:rsidR="000E6790">
        <w:rPr>
          <w:rFonts w:cs="Times New Roman"/>
          <w:b/>
          <w:bCs/>
        </w:rPr>
        <w:t>–</w:t>
      </w:r>
      <w:r w:rsidR="000E6790">
        <w:rPr>
          <w:rFonts w:cs="Times New Roman"/>
        </w:rPr>
        <w:t xml:space="preserve"> </w:t>
      </w:r>
      <w:r w:rsidR="00402D9A">
        <w:rPr>
          <w:rFonts w:cs="Times New Roman"/>
        </w:rPr>
        <w:t xml:space="preserve">Maria Johnson provided preliminary budget documents. </w:t>
      </w:r>
      <w:r w:rsidR="000E6790">
        <w:rPr>
          <w:rFonts w:cs="Times New Roman"/>
        </w:rPr>
        <w:t xml:space="preserve">Rupert Pratt confirmed </w:t>
      </w:r>
      <w:r w:rsidR="00E54E7F">
        <w:rPr>
          <w:rFonts w:cs="Times New Roman"/>
        </w:rPr>
        <w:t xml:space="preserve">$100k was transferred </w:t>
      </w:r>
      <w:proofErr w:type="gramStart"/>
      <w:r w:rsidR="00E54E7F">
        <w:rPr>
          <w:rFonts w:cs="Times New Roman"/>
        </w:rPr>
        <w:t>for</w:t>
      </w:r>
      <w:proofErr w:type="gramEnd"/>
      <w:r w:rsidR="00E54E7F">
        <w:rPr>
          <w:rFonts w:cs="Times New Roman"/>
        </w:rPr>
        <w:t xml:space="preserve"> Tarvia. The Board agreed it is time to begin meeting weekly.</w:t>
      </w:r>
    </w:p>
    <w:p w14:paraId="69D1BED9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Public Comment</w:t>
      </w:r>
    </w:p>
    <w:p w14:paraId="0ABE2770" w14:textId="76146FDA" w:rsidR="00405457" w:rsidRPr="003B42C1" w:rsidRDefault="003E1080" w:rsidP="003B42C1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Susan Pratt</w:t>
      </w:r>
      <w:r w:rsidR="00164139" w:rsidRPr="00405457">
        <w:rPr>
          <w:rFonts w:cs="Times New Roman"/>
        </w:rPr>
        <w:t xml:space="preserve"> </w:t>
      </w:r>
      <w:r>
        <w:rPr>
          <w:rFonts w:cs="Times New Roman"/>
        </w:rPr>
        <w:t>asked if ordinances need a hearing before Town Meeting</w:t>
      </w:r>
      <w:r w:rsidR="003B42C1">
        <w:rPr>
          <w:rFonts w:cs="Times New Roman"/>
        </w:rPr>
        <w:t>.</w:t>
      </w:r>
      <w:r>
        <w:rPr>
          <w:rFonts w:cs="Times New Roman"/>
        </w:rPr>
        <w:t xml:space="preserve"> Amanda Coolong to confirm.</w:t>
      </w:r>
    </w:p>
    <w:p w14:paraId="6AD70622" w14:textId="4CFD6123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Treasurer’s Report</w:t>
      </w:r>
      <w:r w:rsidR="00257094">
        <w:rPr>
          <w:rFonts w:cs="Times New Roman"/>
          <w:b/>
          <w:bCs/>
        </w:rPr>
        <w:t xml:space="preserve"> </w:t>
      </w:r>
    </w:p>
    <w:p w14:paraId="2EEDD96E" w14:textId="159A8E1B" w:rsidR="00B55B37" w:rsidRDefault="00F614BA" w:rsidP="00B55B37">
      <w:pPr>
        <w:pStyle w:val="ListParagraph"/>
        <w:numPr>
          <w:ilvl w:val="0"/>
          <w:numId w:val="23"/>
        </w:numPr>
      </w:pPr>
      <w:r>
        <w:t xml:space="preserve">Maria Johnson reported </w:t>
      </w:r>
      <w:r w:rsidR="00E34F09">
        <w:t>Access Maine’s</w:t>
      </w:r>
      <w:r w:rsidR="00B55B37">
        <w:t xml:space="preserve"> chairlift </w:t>
      </w:r>
      <w:r w:rsidR="00E34F09">
        <w:t>inspection is scheduled for November 26, 2025</w:t>
      </w:r>
      <w:r w:rsidR="00B55B37">
        <w:t xml:space="preserve">. </w:t>
      </w:r>
    </w:p>
    <w:p w14:paraId="58C1492D" w14:textId="77777777" w:rsidR="00234729" w:rsidRDefault="00234729" w:rsidP="00C668ED">
      <w:pPr>
        <w:spacing w:after="100" w:afterAutospacing="1" w:line="240" w:lineRule="auto"/>
        <w:rPr>
          <w:rFonts w:cs="Times New Roman"/>
          <w:b/>
          <w:bCs/>
        </w:rPr>
      </w:pPr>
    </w:p>
    <w:p w14:paraId="34DC5B6D" w14:textId="77777777" w:rsidR="00234729" w:rsidRDefault="00234729" w:rsidP="00C668ED">
      <w:pPr>
        <w:spacing w:after="100" w:afterAutospacing="1" w:line="240" w:lineRule="auto"/>
        <w:rPr>
          <w:rFonts w:cs="Times New Roman"/>
          <w:b/>
          <w:bCs/>
        </w:rPr>
      </w:pPr>
    </w:p>
    <w:p w14:paraId="391CAEA6" w14:textId="0A2126DB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Clerk’s Report</w:t>
      </w:r>
      <w:r w:rsidR="00257094">
        <w:rPr>
          <w:rFonts w:cs="Times New Roman"/>
          <w:b/>
          <w:bCs/>
        </w:rPr>
        <w:t xml:space="preserve"> </w:t>
      </w:r>
    </w:p>
    <w:p w14:paraId="6776CF58" w14:textId="21E1E26C" w:rsidR="0097232C" w:rsidRDefault="0097232C" w:rsidP="0097232C">
      <w:pPr>
        <w:pStyle w:val="ListParagraph"/>
        <w:numPr>
          <w:ilvl w:val="0"/>
          <w:numId w:val="25"/>
        </w:numPr>
      </w:pPr>
      <w:r>
        <w:t>Amanda Coolong reported</w:t>
      </w:r>
      <w:r w:rsidR="0033707D">
        <w:t xml:space="preserve"> the </w:t>
      </w:r>
      <w:r w:rsidR="00134FEF">
        <w:t xml:space="preserve">2026 </w:t>
      </w:r>
      <w:r w:rsidR="0033707D">
        <w:t>municipal election and town meeting preparations are underway.</w:t>
      </w:r>
      <w:r>
        <w:t xml:space="preserve"> </w:t>
      </w:r>
      <w:r w:rsidR="0033707D">
        <w:t>N</w:t>
      </w:r>
      <w:r w:rsidR="00AF1148">
        <w:t xml:space="preserve">omination papers will be available soon for </w:t>
      </w:r>
      <w:r w:rsidR="002023E4">
        <w:t xml:space="preserve">2 select board positions and 2 school board positions, all with </w:t>
      </w:r>
      <w:r w:rsidR="00134FEF">
        <w:t>three-year</w:t>
      </w:r>
      <w:r w:rsidR="002023E4">
        <w:t xml:space="preserve"> terms</w:t>
      </w:r>
      <w:r w:rsidR="00875F93">
        <w:t>.</w:t>
      </w:r>
    </w:p>
    <w:p w14:paraId="0685CECD" w14:textId="524ACA13" w:rsidR="008A181B" w:rsidRDefault="006173A1" w:rsidP="0097232C">
      <w:pPr>
        <w:pStyle w:val="ListParagraph"/>
        <w:numPr>
          <w:ilvl w:val="0"/>
          <w:numId w:val="25"/>
        </w:numPr>
      </w:pPr>
      <w:r>
        <w:t xml:space="preserve">The Select Board </w:t>
      </w:r>
      <w:proofErr w:type="gramStart"/>
      <w:r>
        <w:t>to confirm</w:t>
      </w:r>
      <w:proofErr w:type="gramEnd"/>
      <w:r>
        <w:t xml:space="preserve"> </w:t>
      </w:r>
      <w:r w:rsidR="00650A37">
        <w:t xml:space="preserve">the 2025 Town Meeting minutes with the previous </w:t>
      </w:r>
      <w:r w:rsidR="00601BED">
        <w:t>clerk.</w:t>
      </w:r>
    </w:p>
    <w:p w14:paraId="3DA4C490" w14:textId="27F3A06E" w:rsidR="003B2516" w:rsidRDefault="00036CE1" w:rsidP="00A3311E">
      <w:pPr>
        <w:spacing w:after="100" w:afterAutospacing="1" w:line="240" w:lineRule="auto"/>
        <w:rPr>
          <w:rFonts w:cs="Times New Roman"/>
        </w:rPr>
      </w:pPr>
      <w:r w:rsidRPr="00C668ED">
        <w:rPr>
          <w:rFonts w:cs="Times New Roman"/>
          <w:b/>
          <w:bCs/>
        </w:rPr>
        <w:t>Public Works Report</w:t>
      </w:r>
      <w:r w:rsidR="00DD037F">
        <w:rPr>
          <w:rFonts w:cs="Times New Roman"/>
          <w:b/>
          <w:bCs/>
        </w:rPr>
        <w:t xml:space="preserve"> &amp; Fire Department </w:t>
      </w:r>
    </w:p>
    <w:p w14:paraId="69337E27" w14:textId="016FC1E1" w:rsidR="003B2516" w:rsidRPr="003B2516" w:rsidRDefault="003B2516" w:rsidP="003B2516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 xml:space="preserve">Christmas lights </w:t>
      </w:r>
      <w:r w:rsidR="00761353">
        <w:rPr>
          <w:rFonts w:cs="Times New Roman"/>
        </w:rPr>
        <w:t>have been installed on the telephone poles in town.</w:t>
      </w:r>
      <w:r w:rsidR="00851FA1">
        <w:rPr>
          <w:rFonts w:cs="Times New Roman"/>
        </w:rPr>
        <w:t xml:space="preserve"> The trucks are prepared for plowing.</w:t>
      </w:r>
    </w:p>
    <w:p w14:paraId="69CEBE1C" w14:textId="2D8F131B" w:rsidR="00036CE1" w:rsidRPr="00A82D32" w:rsidRDefault="00036CE1" w:rsidP="00A82D32">
      <w:pPr>
        <w:spacing w:after="100" w:afterAutospacing="1" w:line="240" w:lineRule="auto"/>
        <w:rPr>
          <w:rFonts w:cs="Times New Roman"/>
          <w:b/>
          <w:bCs/>
        </w:rPr>
      </w:pPr>
      <w:r w:rsidRPr="00A82D32">
        <w:rPr>
          <w:rFonts w:cs="Times New Roman"/>
          <w:b/>
          <w:bCs/>
        </w:rPr>
        <w:t>Select Board Reports</w:t>
      </w:r>
    </w:p>
    <w:p w14:paraId="4D161024" w14:textId="7236072D" w:rsidR="000D767D" w:rsidRPr="000D767D" w:rsidRDefault="00851FA1" w:rsidP="00C400C5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cs="Times New Roman"/>
        </w:rPr>
      </w:pPr>
      <w:r>
        <w:t xml:space="preserve">Joel Doyon </w:t>
      </w:r>
      <w:r w:rsidR="005369B7">
        <w:t xml:space="preserve">received a phone call from his father-in-law </w:t>
      </w:r>
      <w:r w:rsidR="00F8407F">
        <w:t>noting the incorrect date on the property tax bill</w:t>
      </w:r>
      <w:r w:rsidR="00FB4392">
        <w:t xml:space="preserve"> for receiving a 2% discount. Rupert Pratt explained the board </w:t>
      </w:r>
      <w:proofErr w:type="gramStart"/>
      <w:r w:rsidR="00FB4392">
        <w:t>has to</w:t>
      </w:r>
      <w:proofErr w:type="gramEnd"/>
      <w:r w:rsidR="00FB4392">
        <w:t xml:space="preserve"> follow the </w:t>
      </w:r>
      <w:r w:rsidR="004B2F9A">
        <w:t>date which was voted on at town meeting.</w:t>
      </w:r>
    </w:p>
    <w:p w14:paraId="2CEA786F" w14:textId="6532132A" w:rsidR="00036CE1" w:rsidRPr="000D767D" w:rsidRDefault="00036CE1" w:rsidP="000D767D">
      <w:pPr>
        <w:spacing w:after="100" w:afterAutospacing="1" w:line="240" w:lineRule="auto"/>
        <w:rPr>
          <w:rFonts w:cs="Times New Roman"/>
        </w:rPr>
      </w:pPr>
      <w:r w:rsidRPr="000D767D">
        <w:rPr>
          <w:rFonts w:cs="Times New Roman"/>
          <w:b/>
          <w:bCs/>
        </w:rPr>
        <w:t>Adjour</w:t>
      </w:r>
      <w:r w:rsidR="00A1401F" w:rsidRPr="000D767D">
        <w:rPr>
          <w:rFonts w:cs="Times New Roman"/>
          <w:b/>
          <w:bCs/>
        </w:rPr>
        <w:t xml:space="preserve">nment </w:t>
      </w:r>
    </w:p>
    <w:p w14:paraId="6F505264" w14:textId="1DE527B6" w:rsidR="00A3311E" w:rsidRDefault="00652AA9" w:rsidP="00BE6552">
      <w:r>
        <w:t>Motion to adjourn</w:t>
      </w:r>
      <w:r w:rsidR="004B2F9A">
        <w:t xml:space="preserve"> by Andrew Bracy</w:t>
      </w:r>
      <w:r>
        <w:t>. Seconded by Joel Doyon. Motion carried unanimously. Meeting adjourned at 6:36 PM.</w:t>
      </w:r>
      <w:r w:rsidR="00477929">
        <w:t xml:space="preserve"> Next meeting: Tuesday, </w:t>
      </w:r>
      <w:r w:rsidR="003E5134">
        <w:t>December</w:t>
      </w:r>
      <w:r w:rsidR="00477929">
        <w:t xml:space="preserve"> </w:t>
      </w:r>
      <w:r w:rsidR="003E5134">
        <w:t>9</w:t>
      </w:r>
      <w:r w:rsidR="00477929">
        <w:t xml:space="preserve">, </w:t>
      </w:r>
      <w:proofErr w:type="gramStart"/>
      <w:r w:rsidR="00477929">
        <w:t>2025</w:t>
      </w:r>
      <w:proofErr w:type="gramEnd"/>
      <w:r w:rsidR="00477929">
        <w:t xml:space="preserve"> at 6pm.</w:t>
      </w:r>
      <w:r w:rsidRPr="00036CE1">
        <w:br/>
      </w:r>
    </w:p>
    <w:p w14:paraId="1CCB8A53" w14:textId="196914D1" w:rsidR="007C1DFA" w:rsidRPr="00036CE1" w:rsidRDefault="00927E2C" w:rsidP="00BE6552">
      <w:r w:rsidRPr="00036CE1">
        <w:t>Respectfully submitted,</w:t>
      </w:r>
      <w:r w:rsidRPr="00036CE1">
        <w:br/>
        <w:t xml:space="preserve">Amanda Coolong, </w:t>
      </w:r>
      <w:r w:rsidR="00132106" w:rsidRPr="00036CE1">
        <w:t>t</w:t>
      </w:r>
      <w:r w:rsidRPr="00036CE1">
        <w:t xml:space="preserve">own </w:t>
      </w:r>
      <w:r w:rsidR="00132106" w:rsidRPr="00036CE1">
        <w:t>c</w:t>
      </w:r>
      <w:r w:rsidRPr="00036CE1">
        <w:t>lerk</w:t>
      </w:r>
    </w:p>
    <w:sectPr w:rsidR="007C1DFA" w:rsidRPr="00036CE1" w:rsidSect="005D0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42D3" w14:textId="77777777" w:rsidR="00EA593F" w:rsidRDefault="00EA593F" w:rsidP="00134A64">
      <w:pPr>
        <w:spacing w:after="0" w:line="240" w:lineRule="auto"/>
      </w:pPr>
      <w:r>
        <w:separator/>
      </w:r>
    </w:p>
  </w:endnote>
  <w:endnote w:type="continuationSeparator" w:id="0">
    <w:p w14:paraId="76633C7B" w14:textId="77777777" w:rsidR="00EA593F" w:rsidRDefault="00EA593F" w:rsidP="001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3A34" w14:textId="77777777" w:rsidR="00927E2C" w:rsidRDefault="00927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9F81" w14:textId="77777777" w:rsidR="00927E2C" w:rsidRDefault="00927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C671" w14:textId="77777777" w:rsidR="00927E2C" w:rsidRDefault="00927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FEE8" w14:textId="77777777" w:rsidR="00EA593F" w:rsidRDefault="00EA593F" w:rsidP="00134A64">
      <w:pPr>
        <w:spacing w:after="0" w:line="240" w:lineRule="auto"/>
      </w:pPr>
      <w:r>
        <w:separator/>
      </w:r>
    </w:p>
  </w:footnote>
  <w:footnote w:type="continuationSeparator" w:id="0">
    <w:p w14:paraId="2A150B99" w14:textId="77777777" w:rsidR="00EA593F" w:rsidRDefault="00EA593F" w:rsidP="001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F9A6" w14:textId="77777777" w:rsidR="00927E2C" w:rsidRDefault="00927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9AE" w14:textId="322307FB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>Strong Select Board Meeting Minutes</w:t>
    </w:r>
  </w:p>
  <w:p w14:paraId="07098345" w14:textId="5622DA72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927E2C">
      <w:rPr>
        <w:b/>
        <w:bCs/>
      </w:rPr>
      <w:t>Tuesday</w:t>
    </w:r>
    <w:r w:rsidR="00134A64" w:rsidRPr="00F54327">
      <w:rPr>
        <w:b/>
        <w:bCs/>
      </w:rPr>
      <w:t xml:space="preserve">, </w:t>
    </w:r>
    <w:r w:rsidR="00162756">
      <w:rPr>
        <w:b/>
        <w:bCs/>
      </w:rPr>
      <w:t>November</w:t>
    </w:r>
    <w:r w:rsidR="00F54327" w:rsidRPr="00F54327">
      <w:rPr>
        <w:b/>
        <w:bCs/>
      </w:rPr>
      <w:t xml:space="preserve"> </w:t>
    </w:r>
    <w:r w:rsidR="00C439E8">
      <w:rPr>
        <w:b/>
        <w:bCs/>
      </w:rPr>
      <w:t>25</w:t>
    </w:r>
    <w:r w:rsidR="00F54327" w:rsidRPr="00F54327">
      <w:rPr>
        <w:b/>
        <w:bCs/>
      </w:rPr>
      <w:t>, 2025 at 6 PM</w:t>
    </w:r>
  </w:p>
  <w:p w14:paraId="522265B0" w14:textId="56F4772C" w:rsidR="00F54327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F54327" w:rsidRPr="00F54327">
      <w:rPr>
        <w:b/>
        <w:bCs/>
      </w:rPr>
      <w:t>Forster Memorial Building, 14 S. Main St.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638F" w14:textId="77777777" w:rsidR="00927E2C" w:rsidRDefault="00927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0777D"/>
    <w:multiLevelType w:val="hybridMultilevel"/>
    <w:tmpl w:val="86E21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361B8"/>
    <w:multiLevelType w:val="multilevel"/>
    <w:tmpl w:val="DC3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F6C9A"/>
    <w:multiLevelType w:val="hybridMultilevel"/>
    <w:tmpl w:val="2082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262DA"/>
    <w:multiLevelType w:val="hybridMultilevel"/>
    <w:tmpl w:val="EEF60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90FF0"/>
    <w:multiLevelType w:val="hybridMultilevel"/>
    <w:tmpl w:val="1A8E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A1AA9"/>
    <w:multiLevelType w:val="hybridMultilevel"/>
    <w:tmpl w:val="F622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C1EB8"/>
    <w:multiLevelType w:val="hybridMultilevel"/>
    <w:tmpl w:val="45B2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EE7272"/>
    <w:multiLevelType w:val="hybridMultilevel"/>
    <w:tmpl w:val="8CB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615"/>
    <w:multiLevelType w:val="hybridMultilevel"/>
    <w:tmpl w:val="AFA4D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46F92"/>
    <w:multiLevelType w:val="hybridMultilevel"/>
    <w:tmpl w:val="AD448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40561"/>
    <w:multiLevelType w:val="hybridMultilevel"/>
    <w:tmpl w:val="344C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A5F4D"/>
    <w:multiLevelType w:val="hybridMultilevel"/>
    <w:tmpl w:val="9C04D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82569"/>
    <w:multiLevelType w:val="hybridMultilevel"/>
    <w:tmpl w:val="E2D4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F4A89"/>
    <w:multiLevelType w:val="hybridMultilevel"/>
    <w:tmpl w:val="52C23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E73212"/>
    <w:multiLevelType w:val="hybridMultilevel"/>
    <w:tmpl w:val="1DD0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B121D"/>
    <w:multiLevelType w:val="hybridMultilevel"/>
    <w:tmpl w:val="2910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DA3965"/>
    <w:multiLevelType w:val="hybridMultilevel"/>
    <w:tmpl w:val="2996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517432">
    <w:abstractNumId w:val="8"/>
  </w:num>
  <w:num w:numId="2" w16cid:durableId="1288659288">
    <w:abstractNumId w:val="6"/>
  </w:num>
  <w:num w:numId="3" w16cid:durableId="724181966">
    <w:abstractNumId w:val="5"/>
  </w:num>
  <w:num w:numId="4" w16cid:durableId="82996427">
    <w:abstractNumId w:val="4"/>
  </w:num>
  <w:num w:numId="5" w16cid:durableId="422455921">
    <w:abstractNumId w:val="7"/>
  </w:num>
  <w:num w:numId="6" w16cid:durableId="276719407">
    <w:abstractNumId w:val="3"/>
  </w:num>
  <w:num w:numId="7" w16cid:durableId="1630428458">
    <w:abstractNumId w:val="2"/>
  </w:num>
  <w:num w:numId="8" w16cid:durableId="1917090061">
    <w:abstractNumId w:val="1"/>
  </w:num>
  <w:num w:numId="9" w16cid:durableId="210112752">
    <w:abstractNumId w:val="0"/>
  </w:num>
  <w:num w:numId="10" w16cid:durableId="1661498061">
    <w:abstractNumId w:val="25"/>
  </w:num>
  <w:num w:numId="11" w16cid:durableId="1413700357">
    <w:abstractNumId w:val="13"/>
  </w:num>
  <w:num w:numId="12" w16cid:durableId="1372993102">
    <w:abstractNumId w:val="10"/>
  </w:num>
  <w:num w:numId="13" w16cid:durableId="1139566372">
    <w:abstractNumId w:val="12"/>
  </w:num>
  <w:num w:numId="14" w16cid:durableId="645548946">
    <w:abstractNumId w:val="24"/>
  </w:num>
  <w:num w:numId="15" w16cid:durableId="1333991100">
    <w:abstractNumId w:val="20"/>
  </w:num>
  <w:num w:numId="16" w16cid:durableId="2088838124">
    <w:abstractNumId w:val="16"/>
  </w:num>
  <w:num w:numId="17" w16cid:durableId="1896315730">
    <w:abstractNumId w:val="15"/>
  </w:num>
  <w:num w:numId="18" w16cid:durableId="1153109547">
    <w:abstractNumId w:val="11"/>
  </w:num>
  <w:num w:numId="19" w16cid:durableId="1935505431">
    <w:abstractNumId w:val="17"/>
  </w:num>
  <w:num w:numId="20" w16cid:durableId="2037343384">
    <w:abstractNumId w:val="22"/>
  </w:num>
  <w:num w:numId="21" w16cid:durableId="1707288850">
    <w:abstractNumId w:val="9"/>
  </w:num>
  <w:num w:numId="22" w16cid:durableId="1797988017">
    <w:abstractNumId w:val="14"/>
  </w:num>
  <w:num w:numId="23" w16cid:durableId="813520506">
    <w:abstractNumId w:val="19"/>
  </w:num>
  <w:num w:numId="24" w16cid:durableId="894587174">
    <w:abstractNumId w:val="18"/>
  </w:num>
  <w:num w:numId="25" w16cid:durableId="702361375">
    <w:abstractNumId w:val="26"/>
  </w:num>
  <w:num w:numId="26" w16cid:durableId="154495983">
    <w:abstractNumId w:val="23"/>
  </w:num>
  <w:num w:numId="27" w16cid:durableId="2108382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7F"/>
    <w:rsid w:val="00003240"/>
    <w:rsid w:val="00006B8D"/>
    <w:rsid w:val="000130A7"/>
    <w:rsid w:val="00016E45"/>
    <w:rsid w:val="0001792E"/>
    <w:rsid w:val="00022BC7"/>
    <w:rsid w:val="00024A49"/>
    <w:rsid w:val="00025F5A"/>
    <w:rsid w:val="00027B5B"/>
    <w:rsid w:val="0003326D"/>
    <w:rsid w:val="00034616"/>
    <w:rsid w:val="00036CE1"/>
    <w:rsid w:val="00036EDB"/>
    <w:rsid w:val="00041D55"/>
    <w:rsid w:val="00043636"/>
    <w:rsid w:val="000474EA"/>
    <w:rsid w:val="00054503"/>
    <w:rsid w:val="0006063C"/>
    <w:rsid w:val="00066AAF"/>
    <w:rsid w:val="000754CB"/>
    <w:rsid w:val="000763CD"/>
    <w:rsid w:val="00077C32"/>
    <w:rsid w:val="00081058"/>
    <w:rsid w:val="000865E3"/>
    <w:rsid w:val="00086BD6"/>
    <w:rsid w:val="000916A2"/>
    <w:rsid w:val="000A03F8"/>
    <w:rsid w:val="000A5D8C"/>
    <w:rsid w:val="000B061A"/>
    <w:rsid w:val="000B1F38"/>
    <w:rsid w:val="000B1F85"/>
    <w:rsid w:val="000C65CF"/>
    <w:rsid w:val="000C6885"/>
    <w:rsid w:val="000C757B"/>
    <w:rsid w:val="000D767D"/>
    <w:rsid w:val="000E0CCF"/>
    <w:rsid w:val="000E600D"/>
    <w:rsid w:val="000E6790"/>
    <w:rsid w:val="000F0375"/>
    <w:rsid w:val="000F4899"/>
    <w:rsid w:val="001003AF"/>
    <w:rsid w:val="001019DA"/>
    <w:rsid w:val="00107186"/>
    <w:rsid w:val="00111F2F"/>
    <w:rsid w:val="00114EE4"/>
    <w:rsid w:val="001162DE"/>
    <w:rsid w:val="00122F2C"/>
    <w:rsid w:val="00127C54"/>
    <w:rsid w:val="001310ED"/>
    <w:rsid w:val="00132106"/>
    <w:rsid w:val="00134A64"/>
    <w:rsid w:val="00134C64"/>
    <w:rsid w:val="00134FEF"/>
    <w:rsid w:val="001366EE"/>
    <w:rsid w:val="00136888"/>
    <w:rsid w:val="00142B10"/>
    <w:rsid w:val="00146D15"/>
    <w:rsid w:val="00146ECB"/>
    <w:rsid w:val="0015074B"/>
    <w:rsid w:val="00157FCF"/>
    <w:rsid w:val="00162756"/>
    <w:rsid w:val="00164139"/>
    <w:rsid w:val="00167935"/>
    <w:rsid w:val="001714EE"/>
    <w:rsid w:val="00181238"/>
    <w:rsid w:val="00183338"/>
    <w:rsid w:val="00183E3A"/>
    <w:rsid w:val="0019369B"/>
    <w:rsid w:val="00195FEB"/>
    <w:rsid w:val="001A2495"/>
    <w:rsid w:val="001A473E"/>
    <w:rsid w:val="001B114F"/>
    <w:rsid w:val="001B3478"/>
    <w:rsid w:val="001B397A"/>
    <w:rsid w:val="001B63CD"/>
    <w:rsid w:val="001C4064"/>
    <w:rsid w:val="001D070C"/>
    <w:rsid w:val="001D1781"/>
    <w:rsid w:val="001D1F71"/>
    <w:rsid w:val="001D588A"/>
    <w:rsid w:val="001E49E5"/>
    <w:rsid w:val="001E79C7"/>
    <w:rsid w:val="001F5932"/>
    <w:rsid w:val="002023E4"/>
    <w:rsid w:val="00202880"/>
    <w:rsid w:val="00204F54"/>
    <w:rsid w:val="00207992"/>
    <w:rsid w:val="00210C9E"/>
    <w:rsid w:val="00211C2B"/>
    <w:rsid w:val="00231304"/>
    <w:rsid w:val="00234729"/>
    <w:rsid w:val="002348FC"/>
    <w:rsid w:val="002373BA"/>
    <w:rsid w:val="00251204"/>
    <w:rsid w:val="00253C33"/>
    <w:rsid w:val="00257094"/>
    <w:rsid w:val="00275F54"/>
    <w:rsid w:val="00282D0F"/>
    <w:rsid w:val="00287547"/>
    <w:rsid w:val="00291BB8"/>
    <w:rsid w:val="00294F75"/>
    <w:rsid w:val="0029639D"/>
    <w:rsid w:val="002A4D92"/>
    <w:rsid w:val="002B1731"/>
    <w:rsid w:val="002C4D4F"/>
    <w:rsid w:val="002C5E5E"/>
    <w:rsid w:val="002C69EE"/>
    <w:rsid w:val="002C71C7"/>
    <w:rsid w:val="002D4A12"/>
    <w:rsid w:val="002D6F12"/>
    <w:rsid w:val="002E1E70"/>
    <w:rsid w:val="002F2052"/>
    <w:rsid w:val="002F468E"/>
    <w:rsid w:val="00315EC8"/>
    <w:rsid w:val="003164DC"/>
    <w:rsid w:val="00317719"/>
    <w:rsid w:val="00324ED1"/>
    <w:rsid w:val="00325CA0"/>
    <w:rsid w:val="00326F90"/>
    <w:rsid w:val="00330342"/>
    <w:rsid w:val="00332FA9"/>
    <w:rsid w:val="00334827"/>
    <w:rsid w:val="0033707D"/>
    <w:rsid w:val="0035035E"/>
    <w:rsid w:val="00350E05"/>
    <w:rsid w:val="003532FE"/>
    <w:rsid w:val="00373DFD"/>
    <w:rsid w:val="003805E7"/>
    <w:rsid w:val="00382A65"/>
    <w:rsid w:val="00384FD6"/>
    <w:rsid w:val="003907FF"/>
    <w:rsid w:val="003A3922"/>
    <w:rsid w:val="003A3C61"/>
    <w:rsid w:val="003A54B4"/>
    <w:rsid w:val="003A6795"/>
    <w:rsid w:val="003A699E"/>
    <w:rsid w:val="003A6E0F"/>
    <w:rsid w:val="003B1118"/>
    <w:rsid w:val="003B2516"/>
    <w:rsid w:val="003B267A"/>
    <w:rsid w:val="003B42C1"/>
    <w:rsid w:val="003C1F21"/>
    <w:rsid w:val="003C34D4"/>
    <w:rsid w:val="003C49CE"/>
    <w:rsid w:val="003D131D"/>
    <w:rsid w:val="003D5D29"/>
    <w:rsid w:val="003D6866"/>
    <w:rsid w:val="003D6A84"/>
    <w:rsid w:val="003D6FBF"/>
    <w:rsid w:val="003D7A42"/>
    <w:rsid w:val="003E1080"/>
    <w:rsid w:val="003E5134"/>
    <w:rsid w:val="003E6307"/>
    <w:rsid w:val="003F4393"/>
    <w:rsid w:val="004000DE"/>
    <w:rsid w:val="00402D9A"/>
    <w:rsid w:val="00405457"/>
    <w:rsid w:val="00411315"/>
    <w:rsid w:val="00414415"/>
    <w:rsid w:val="00420844"/>
    <w:rsid w:val="00424BE9"/>
    <w:rsid w:val="00424D47"/>
    <w:rsid w:val="0042576B"/>
    <w:rsid w:val="004302BE"/>
    <w:rsid w:val="004311D3"/>
    <w:rsid w:val="00441CFF"/>
    <w:rsid w:val="004473F9"/>
    <w:rsid w:val="00447463"/>
    <w:rsid w:val="004476D8"/>
    <w:rsid w:val="004532F0"/>
    <w:rsid w:val="00467B55"/>
    <w:rsid w:val="0047191D"/>
    <w:rsid w:val="00477929"/>
    <w:rsid w:val="0048013E"/>
    <w:rsid w:val="00481E88"/>
    <w:rsid w:val="00494FD7"/>
    <w:rsid w:val="004A1366"/>
    <w:rsid w:val="004A2D05"/>
    <w:rsid w:val="004A5D1B"/>
    <w:rsid w:val="004A630B"/>
    <w:rsid w:val="004B0A11"/>
    <w:rsid w:val="004B1315"/>
    <w:rsid w:val="004B1BBC"/>
    <w:rsid w:val="004B2F9A"/>
    <w:rsid w:val="004B5B8B"/>
    <w:rsid w:val="004B61A7"/>
    <w:rsid w:val="004B6D3E"/>
    <w:rsid w:val="004C5E38"/>
    <w:rsid w:val="004D42A5"/>
    <w:rsid w:val="004E0899"/>
    <w:rsid w:val="004F1EE4"/>
    <w:rsid w:val="004F6E5C"/>
    <w:rsid w:val="00501E41"/>
    <w:rsid w:val="00510556"/>
    <w:rsid w:val="00513BBA"/>
    <w:rsid w:val="00516AE7"/>
    <w:rsid w:val="00517046"/>
    <w:rsid w:val="005240D8"/>
    <w:rsid w:val="0053034D"/>
    <w:rsid w:val="00535178"/>
    <w:rsid w:val="005369B7"/>
    <w:rsid w:val="005428A5"/>
    <w:rsid w:val="0054617F"/>
    <w:rsid w:val="005467CD"/>
    <w:rsid w:val="00550B54"/>
    <w:rsid w:val="00555767"/>
    <w:rsid w:val="005573AF"/>
    <w:rsid w:val="00562411"/>
    <w:rsid w:val="0056517C"/>
    <w:rsid w:val="00574212"/>
    <w:rsid w:val="005774B1"/>
    <w:rsid w:val="0058053F"/>
    <w:rsid w:val="005861BA"/>
    <w:rsid w:val="0058744E"/>
    <w:rsid w:val="00591CF0"/>
    <w:rsid w:val="005B6BB5"/>
    <w:rsid w:val="005B7BB7"/>
    <w:rsid w:val="005C4ACA"/>
    <w:rsid w:val="005D020D"/>
    <w:rsid w:val="005D5A55"/>
    <w:rsid w:val="005E3328"/>
    <w:rsid w:val="005E63B6"/>
    <w:rsid w:val="005E6AE0"/>
    <w:rsid w:val="00601A02"/>
    <w:rsid w:val="00601BED"/>
    <w:rsid w:val="00603881"/>
    <w:rsid w:val="006078D5"/>
    <w:rsid w:val="00607A2C"/>
    <w:rsid w:val="00611FA6"/>
    <w:rsid w:val="00613666"/>
    <w:rsid w:val="006173A1"/>
    <w:rsid w:val="006237EC"/>
    <w:rsid w:val="00637C84"/>
    <w:rsid w:val="00643291"/>
    <w:rsid w:val="006433A2"/>
    <w:rsid w:val="00644674"/>
    <w:rsid w:val="006466B7"/>
    <w:rsid w:val="00650A37"/>
    <w:rsid w:val="00652AA9"/>
    <w:rsid w:val="006548A8"/>
    <w:rsid w:val="00655E4F"/>
    <w:rsid w:val="00657EC4"/>
    <w:rsid w:val="006667F2"/>
    <w:rsid w:val="00666D05"/>
    <w:rsid w:val="00667539"/>
    <w:rsid w:val="0067561D"/>
    <w:rsid w:val="00677EAA"/>
    <w:rsid w:val="0068050C"/>
    <w:rsid w:val="006825F4"/>
    <w:rsid w:val="00683761"/>
    <w:rsid w:val="00684FA9"/>
    <w:rsid w:val="00686DBD"/>
    <w:rsid w:val="0069232E"/>
    <w:rsid w:val="00692B1F"/>
    <w:rsid w:val="00694FC6"/>
    <w:rsid w:val="006961EC"/>
    <w:rsid w:val="006A4B9E"/>
    <w:rsid w:val="006A590A"/>
    <w:rsid w:val="006A5AF3"/>
    <w:rsid w:val="006B0A82"/>
    <w:rsid w:val="006B31FA"/>
    <w:rsid w:val="006B5425"/>
    <w:rsid w:val="006C5D96"/>
    <w:rsid w:val="006D1106"/>
    <w:rsid w:val="006D2B9D"/>
    <w:rsid w:val="006D3914"/>
    <w:rsid w:val="006D4FFB"/>
    <w:rsid w:val="006E1417"/>
    <w:rsid w:val="006E2EE8"/>
    <w:rsid w:val="00705193"/>
    <w:rsid w:val="007123BE"/>
    <w:rsid w:val="007138F3"/>
    <w:rsid w:val="00725B09"/>
    <w:rsid w:val="00726CDC"/>
    <w:rsid w:val="00734210"/>
    <w:rsid w:val="00737490"/>
    <w:rsid w:val="00743AB8"/>
    <w:rsid w:val="00744C74"/>
    <w:rsid w:val="00745C9A"/>
    <w:rsid w:val="00746343"/>
    <w:rsid w:val="00752937"/>
    <w:rsid w:val="007546BC"/>
    <w:rsid w:val="00755086"/>
    <w:rsid w:val="00761313"/>
    <w:rsid w:val="00761353"/>
    <w:rsid w:val="00763CA6"/>
    <w:rsid w:val="00764BA3"/>
    <w:rsid w:val="0076712A"/>
    <w:rsid w:val="00772D6C"/>
    <w:rsid w:val="007840F7"/>
    <w:rsid w:val="00787079"/>
    <w:rsid w:val="00787540"/>
    <w:rsid w:val="007908AF"/>
    <w:rsid w:val="00790AF4"/>
    <w:rsid w:val="00793CBB"/>
    <w:rsid w:val="00794BF8"/>
    <w:rsid w:val="00795F70"/>
    <w:rsid w:val="00796DB6"/>
    <w:rsid w:val="007A2248"/>
    <w:rsid w:val="007A50B0"/>
    <w:rsid w:val="007C1DFA"/>
    <w:rsid w:val="007C72DC"/>
    <w:rsid w:val="007D085B"/>
    <w:rsid w:val="007D668F"/>
    <w:rsid w:val="007D7207"/>
    <w:rsid w:val="007F2715"/>
    <w:rsid w:val="007F491D"/>
    <w:rsid w:val="00800BBC"/>
    <w:rsid w:val="00803F8C"/>
    <w:rsid w:val="0080637B"/>
    <w:rsid w:val="00806503"/>
    <w:rsid w:val="00813EB3"/>
    <w:rsid w:val="0081511E"/>
    <w:rsid w:val="008261B4"/>
    <w:rsid w:val="008267E5"/>
    <w:rsid w:val="00827EA8"/>
    <w:rsid w:val="00830715"/>
    <w:rsid w:val="008307EE"/>
    <w:rsid w:val="0083195A"/>
    <w:rsid w:val="00833560"/>
    <w:rsid w:val="00837930"/>
    <w:rsid w:val="00842265"/>
    <w:rsid w:val="00844130"/>
    <w:rsid w:val="00846391"/>
    <w:rsid w:val="008509B8"/>
    <w:rsid w:val="00851FA1"/>
    <w:rsid w:val="00857C9E"/>
    <w:rsid w:val="00864378"/>
    <w:rsid w:val="00870A1A"/>
    <w:rsid w:val="008739E5"/>
    <w:rsid w:val="00875F93"/>
    <w:rsid w:val="008766B7"/>
    <w:rsid w:val="00881DE4"/>
    <w:rsid w:val="00882DA0"/>
    <w:rsid w:val="008839C9"/>
    <w:rsid w:val="00885CF2"/>
    <w:rsid w:val="00886C79"/>
    <w:rsid w:val="0089722E"/>
    <w:rsid w:val="008A181B"/>
    <w:rsid w:val="008A3E3E"/>
    <w:rsid w:val="008A604D"/>
    <w:rsid w:val="008A7653"/>
    <w:rsid w:val="008B30EE"/>
    <w:rsid w:val="008B6BAF"/>
    <w:rsid w:val="008C71B1"/>
    <w:rsid w:val="008D395E"/>
    <w:rsid w:val="008D7E28"/>
    <w:rsid w:val="008E1B05"/>
    <w:rsid w:val="009038CA"/>
    <w:rsid w:val="00903923"/>
    <w:rsid w:val="009147CE"/>
    <w:rsid w:val="00917914"/>
    <w:rsid w:val="00921DF2"/>
    <w:rsid w:val="0092210F"/>
    <w:rsid w:val="009238A5"/>
    <w:rsid w:val="00927E2C"/>
    <w:rsid w:val="00931ADF"/>
    <w:rsid w:val="0094097E"/>
    <w:rsid w:val="00943319"/>
    <w:rsid w:val="00944676"/>
    <w:rsid w:val="0094489B"/>
    <w:rsid w:val="0095630B"/>
    <w:rsid w:val="00956B15"/>
    <w:rsid w:val="009666D2"/>
    <w:rsid w:val="009670FC"/>
    <w:rsid w:val="00971BC4"/>
    <w:rsid w:val="0097232C"/>
    <w:rsid w:val="0097431D"/>
    <w:rsid w:val="00982EF0"/>
    <w:rsid w:val="00993541"/>
    <w:rsid w:val="009974C1"/>
    <w:rsid w:val="009A5CDA"/>
    <w:rsid w:val="009B2DE1"/>
    <w:rsid w:val="009B6D0B"/>
    <w:rsid w:val="009C0B91"/>
    <w:rsid w:val="009C2F24"/>
    <w:rsid w:val="009C4F11"/>
    <w:rsid w:val="009D3412"/>
    <w:rsid w:val="009D6242"/>
    <w:rsid w:val="009D7136"/>
    <w:rsid w:val="009E0C72"/>
    <w:rsid w:val="009E1D47"/>
    <w:rsid w:val="009E3E13"/>
    <w:rsid w:val="009F0941"/>
    <w:rsid w:val="009F22EE"/>
    <w:rsid w:val="009F3DDB"/>
    <w:rsid w:val="009F4B96"/>
    <w:rsid w:val="00A010B4"/>
    <w:rsid w:val="00A03C2C"/>
    <w:rsid w:val="00A046CA"/>
    <w:rsid w:val="00A06202"/>
    <w:rsid w:val="00A100A2"/>
    <w:rsid w:val="00A11EA5"/>
    <w:rsid w:val="00A13DEE"/>
    <w:rsid w:val="00A1401F"/>
    <w:rsid w:val="00A3311E"/>
    <w:rsid w:val="00A37FF5"/>
    <w:rsid w:val="00A46ACF"/>
    <w:rsid w:val="00A501C2"/>
    <w:rsid w:val="00A50AA4"/>
    <w:rsid w:val="00A50F67"/>
    <w:rsid w:val="00A54016"/>
    <w:rsid w:val="00A55368"/>
    <w:rsid w:val="00A557EC"/>
    <w:rsid w:val="00A55EB1"/>
    <w:rsid w:val="00A623F6"/>
    <w:rsid w:val="00A64AB2"/>
    <w:rsid w:val="00A6502F"/>
    <w:rsid w:val="00A80B1D"/>
    <w:rsid w:val="00A82D32"/>
    <w:rsid w:val="00A90E6D"/>
    <w:rsid w:val="00A935B4"/>
    <w:rsid w:val="00A9601F"/>
    <w:rsid w:val="00AA1D8D"/>
    <w:rsid w:val="00AA432F"/>
    <w:rsid w:val="00AB2EF1"/>
    <w:rsid w:val="00AB3C59"/>
    <w:rsid w:val="00AC02D9"/>
    <w:rsid w:val="00AC18BE"/>
    <w:rsid w:val="00AC51C5"/>
    <w:rsid w:val="00AC6F9C"/>
    <w:rsid w:val="00AC7096"/>
    <w:rsid w:val="00AD143B"/>
    <w:rsid w:val="00AE1CAB"/>
    <w:rsid w:val="00AE4602"/>
    <w:rsid w:val="00AF1148"/>
    <w:rsid w:val="00AF3F8D"/>
    <w:rsid w:val="00AF58CA"/>
    <w:rsid w:val="00B04FEC"/>
    <w:rsid w:val="00B05E72"/>
    <w:rsid w:val="00B11102"/>
    <w:rsid w:val="00B117EB"/>
    <w:rsid w:val="00B2051E"/>
    <w:rsid w:val="00B20913"/>
    <w:rsid w:val="00B21792"/>
    <w:rsid w:val="00B23EEC"/>
    <w:rsid w:val="00B334CF"/>
    <w:rsid w:val="00B47730"/>
    <w:rsid w:val="00B5285B"/>
    <w:rsid w:val="00B55B37"/>
    <w:rsid w:val="00B5601C"/>
    <w:rsid w:val="00B60676"/>
    <w:rsid w:val="00B61902"/>
    <w:rsid w:val="00B63E53"/>
    <w:rsid w:val="00B7087D"/>
    <w:rsid w:val="00B71B1D"/>
    <w:rsid w:val="00B72C95"/>
    <w:rsid w:val="00B746EE"/>
    <w:rsid w:val="00B7514D"/>
    <w:rsid w:val="00B92DC1"/>
    <w:rsid w:val="00B94A1C"/>
    <w:rsid w:val="00B9520A"/>
    <w:rsid w:val="00BA0AB1"/>
    <w:rsid w:val="00BA7C4B"/>
    <w:rsid w:val="00BB05C5"/>
    <w:rsid w:val="00BB2634"/>
    <w:rsid w:val="00BC19F0"/>
    <w:rsid w:val="00BC2C81"/>
    <w:rsid w:val="00BC3DA2"/>
    <w:rsid w:val="00BC67FD"/>
    <w:rsid w:val="00BC6982"/>
    <w:rsid w:val="00BC6D2C"/>
    <w:rsid w:val="00BD61EB"/>
    <w:rsid w:val="00BE068B"/>
    <w:rsid w:val="00BE19DF"/>
    <w:rsid w:val="00BE2D01"/>
    <w:rsid w:val="00BE4A94"/>
    <w:rsid w:val="00BE6552"/>
    <w:rsid w:val="00BF41FB"/>
    <w:rsid w:val="00BF6690"/>
    <w:rsid w:val="00C126B5"/>
    <w:rsid w:val="00C21E62"/>
    <w:rsid w:val="00C24E1B"/>
    <w:rsid w:val="00C400C5"/>
    <w:rsid w:val="00C439E8"/>
    <w:rsid w:val="00C45957"/>
    <w:rsid w:val="00C52CB6"/>
    <w:rsid w:val="00C534D9"/>
    <w:rsid w:val="00C54738"/>
    <w:rsid w:val="00C56498"/>
    <w:rsid w:val="00C668ED"/>
    <w:rsid w:val="00C70BF2"/>
    <w:rsid w:val="00C82EE1"/>
    <w:rsid w:val="00CA2CCC"/>
    <w:rsid w:val="00CA349D"/>
    <w:rsid w:val="00CA7F9A"/>
    <w:rsid w:val="00CB0664"/>
    <w:rsid w:val="00CB16DF"/>
    <w:rsid w:val="00CB4E8E"/>
    <w:rsid w:val="00CC25A4"/>
    <w:rsid w:val="00CC281F"/>
    <w:rsid w:val="00CC58AB"/>
    <w:rsid w:val="00CD2C5E"/>
    <w:rsid w:val="00CD2E37"/>
    <w:rsid w:val="00CE1FEF"/>
    <w:rsid w:val="00CE3DE4"/>
    <w:rsid w:val="00CE4B62"/>
    <w:rsid w:val="00CF0384"/>
    <w:rsid w:val="00CF53FE"/>
    <w:rsid w:val="00D01961"/>
    <w:rsid w:val="00D07637"/>
    <w:rsid w:val="00D07CD2"/>
    <w:rsid w:val="00D20001"/>
    <w:rsid w:val="00D235F4"/>
    <w:rsid w:val="00D23771"/>
    <w:rsid w:val="00D33FA4"/>
    <w:rsid w:val="00D34FAE"/>
    <w:rsid w:val="00D361E2"/>
    <w:rsid w:val="00D407E1"/>
    <w:rsid w:val="00D46A62"/>
    <w:rsid w:val="00D524F9"/>
    <w:rsid w:val="00D5554E"/>
    <w:rsid w:val="00D6152A"/>
    <w:rsid w:val="00D63CE3"/>
    <w:rsid w:val="00D73B9D"/>
    <w:rsid w:val="00D7774C"/>
    <w:rsid w:val="00D80FD7"/>
    <w:rsid w:val="00D937D7"/>
    <w:rsid w:val="00D9615C"/>
    <w:rsid w:val="00DA424D"/>
    <w:rsid w:val="00DA4801"/>
    <w:rsid w:val="00DA5F13"/>
    <w:rsid w:val="00DB04E9"/>
    <w:rsid w:val="00DB1B4C"/>
    <w:rsid w:val="00DB484C"/>
    <w:rsid w:val="00DC455B"/>
    <w:rsid w:val="00DC5444"/>
    <w:rsid w:val="00DD037F"/>
    <w:rsid w:val="00DD0A06"/>
    <w:rsid w:val="00DE06BD"/>
    <w:rsid w:val="00DE2018"/>
    <w:rsid w:val="00DE61CC"/>
    <w:rsid w:val="00DE7886"/>
    <w:rsid w:val="00DF02DC"/>
    <w:rsid w:val="00DF1CBB"/>
    <w:rsid w:val="00DF57B4"/>
    <w:rsid w:val="00E029ED"/>
    <w:rsid w:val="00E34F09"/>
    <w:rsid w:val="00E4072A"/>
    <w:rsid w:val="00E51956"/>
    <w:rsid w:val="00E52A71"/>
    <w:rsid w:val="00E54E7F"/>
    <w:rsid w:val="00E60802"/>
    <w:rsid w:val="00E625FD"/>
    <w:rsid w:val="00E66377"/>
    <w:rsid w:val="00E67353"/>
    <w:rsid w:val="00E70635"/>
    <w:rsid w:val="00E74EDF"/>
    <w:rsid w:val="00E7602D"/>
    <w:rsid w:val="00E77FC8"/>
    <w:rsid w:val="00E82390"/>
    <w:rsid w:val="00E8381F"/>
    <w:rsid w:val="00E904B4"/>
    <w:rsid w:val="00EA4CA3"/>
    <w:rsid w:val="00EA593F"/>
    <w:rsid w:val="00EC5F70"/>
    <w:rsid w:val="00ED3A32"/>
    <w:rsid w:val="00ED6E46"/>
    <w:rsid w:val="00EE4379"/>
    <w:rsid w:val="00EE46E9"/>
    <w:rsid w:val="00EE7AEC"/>
    <w:rsid w:val="00EF0298"/>
    <w:rsid w:val="00EF2C56"/>
    <w:rsid w:val="00EF5D4F"/>
    <w:rsid w:val="00EF6284"/>
    <w:rsid w:val="00F0285F"/>
    <w:rsid w:val="00F07CD6"/>
    <w:rsid w:val="00F14268"/>
    <w:rsid w:val="00F21EDD"/>
    <w:rsid w:val="00F22BF2"/>
    <w:rsid w:val="00F306CD"/>
    <w:rsid w:val="00F308CF"/>
    <w:rsid w:val="00F30A2C"/>
    <w:rsid w:val="00F31094"/>
    <w:rsid w:val="00F36E07"/>
    <w:rsid w:val="00F43EF5"/>
    <w:rsid w:val="00F45B02"/>
    <w:rsid w:val="00F54327"/>
    <w:rsid w:val="00F614BA"/>
    <w:rsid w:val="00F650BE"/>
    <w:rsid w:val="00F7154F"/>
    <w:rsid w:val="00F762CD"/>
    <w:rsid w:val="00F808E5"/>
    <w:rsid w:val="00F8407F"/>
    <w:rsid w:val="00F87764"/>
    <w:rsid w:val="00F91CDE"/>
    <w:rsid w:val="00F94B81"/>
    <w:rsid w:val="00F96840"/>
    <w:rsid w:val="00FA09C1"/>
    <w:rsid w:val="00FB1011"/>
    <w:rsid w:val="00FB2690"/>
    <w:rsid w:val="00FB4392"/>
    <w:rsid w:val="00FB74C4"/>
    <w:rsid w:val="00FC030E"/>
    <w:rsid w:val="00FC1DEB"/>
    <w:rsid w:val="00FC20D4"/>
    <w:rsid w:val="00FC3451"/>
    <w:rsid w:val="00FC693F"/>
    <w:rsid w:val="00FD4EF2"/>
    <w:rsid w:val="00FD7D77"/>
    <w:rsid w:val="00FE7E10"/>
    <w:rsid w:val="00FF26E6"/>
    <w:rsid w:val="00FF2D50"/>
    <w:rsid w:val="00FF2D87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D3CFC8D-9BE3-4868-A570-46AF26F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477</Words>
  <Characters>2674</Characters>
  <Application>Microsoft Office Word</Application>
  <DocSecurity>0</DocSecurity>
  <Lines>106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52</cp:revision>
  <cp:lastPrinted>2025-11-25T22:25:00Z</cp:lastPrinted>
  <dcterms:created xsi:type="dcterms:W3CDTF">2025-12-08T19:39:00Z</dcterms:created>
  <dcterms:modified xsi:type="dcterms:W3CDTF">2025-12-10T15:39:00Z</dcterms:modified>
  <cp:category/>
</cp:coreProperties>
</file>