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D63" w14:textId="77777777" w:rsidR="008509B8" w:rsidRDefault="008509B8" w:rsidP="00BE6552"/>
    <w:p w14:paraId="5D234642" w14:textId="1E860202" w:rsidR="007C1DFA" w:rsidRPr="00BE6552" w:rsidRDefault="00927E2C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3E1C9CE6" w:rsidR="007C1DFA" w:rsidRDefault="00927E2C" w:rsidP="006E2EE8">
      <w:pPr>
        <w:pStyle w:val="ListParagraph"/>
        <w:numPr>
          <w:ilvl w:val="0"/>
          <w:numId w:val="10"/>
        </w:numPr>
      </w:pPr>
      <w:r>
        <w:t>Chairman Rupert Pratt called the meeting to order at 6:0</w:t>
      </w:r>
      <w:r w:rsidR="00B45ED7">
        <w:t>0</w:t>
      </w:r>
      <w:r>
        <w:t xml:space="preserve"> PM.</w:t>
      </w:r>
    </w:p>
    <w:p w14:paraId="2DA1B2A9" w14:textId="54B9D928" w:rsidR="00944676" w:rsidRDefault="006E2EE8" w:rsidP="009F0941">
      <w:pPr>
        <w:pStyle w:val="ListParagraph"/>
        <w:numPr>
          <w:ilvl w:val="0"/>
          <w:numId w:val="10"/>
        </w:numPr>
      </w:pPr>
      <w:r>
        <w:t>Select Board members present: Rupert Pratt, Andrew Bracy, James Burrill</w:t>
      </w:r>
      <w:r w:rsidR="00C439E8">
        <w:t xml:space="preserve">, </w:t>
      </w:r>
      <w:r w:rsidR="00AA3C06">
        <w:t xml:space="preserve">Joel Doyon, </w:t>
      </w:r>
      <w:r w:rsidR="00944676">
        <w:t>David Catino</w:t>
      </w:r>
      <w:r w:rsidR="00B45ED7">
        <w:t xml:space="preserve">.  </w:t>
      </w:r>
    </w:p>
    <w:p w14:paraId="62478070" w14:textId="77777777" w:rsidR="00C24E1B" w:rsidRDefault="00927E2C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6374A399" w:rsidR="007C1DFA" w:rsidRPr="002B1731" w:rsidRDefault="000804C0" w:rsidP="002B1731">
      <w:pPr>
        <w:pStyle w:val="ListParagraph"/>
        <w:numPr>
          <w:ilvl w:val="0"/>
          <w:numId w:val="11"/>
        </w:numPr>
      </w:pPr>
      <w:r>
        <w:t xml:space="preserve">Motion by James Burrill to approve </w:t>
      </w:r>
      <w:proofErr w:type="gramStart"/>
      <w:r>
        <w:t>the December</w:t>
      </w:r>
      <w:proofErr w:type="gramEnd"/>
      <w:r>
        <w:t xml:space="preserve"> </w:t>
      </w:r>
      <w:r w:rsidR="00F91604">
        <w:t>23</w:t>
      </w:r>
      <w:r>
        <w:t xml:space="preserve">, </w:t>
      </w:r>
      <w:proofErr w:type="gramStart"/>
      <w:r>
        <w:t>2025</w:t>
      </w:r>
      <w:proofErr w:type="gramEnd"/>
      <w:r>
        <w:t xml:space="preserve"> Select Board Meeting. Seconded by Andrew Bracy. Motion carried unanimously</w:t>
      </w:r>
      <w:r w:rsidR="002B1731">
        <w:t>.</w:t>
      </w:r>
    </w:p>
    <w:p w14:paraId="4C460593" w14:textId="5D94EB25" w:rsidR="007C1DFA" w:rsidRPr="006D2B9D" w:rsidRDefault="00927E2C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6B52858C" w:rsidR="007C1DFA" w:rsidRDefault="00745F3E" w:rsidP="00D94934">
      <w:pPr>
        <w:pStyle w:val="ListParagraph"/>
        <w:numPr>
          <w:ilvl w:val="0"/>
          <w:numId w:val="11"/>
        </w:numPr>
      </w:pPr>
      <w:r>
        <w:t xml:space="preserve">Motion by Andrew Bracy to approve the Treasurer’s Warrant for the week of </w:t>
      </w:r>
      <w:r w:rsidR="00BA064B">
        <w:t>January</w:t>
      </w:r>
      <w:r>
        <w:t xml:space="preserve"> </w:t>
      </w:r>
      <w:r w:rsidR="00BA064B">
        <w:t>15</w:t>
      </w:r>
      <w:r>
        <w:t xml:space="preserve">, </w:t>
      </w:r>
      <w:proofErr w:type="gramStart"/>
      <w:r>
        <w:t>202</w:t>
      </w:r>
      <w:r w:rsidR="00BA064B">
        <w:t>6</w:t>
      </w:r>
      <w:proofErr w:type="gramEnd"/>
      <w:r>
        <w:t xml:space="preserve"> in the amount of $</w:t>
      </w:r>
      <w:r w:rsidR="003B3589">
        <w:t>6,543.71</w:t>
      </w:r>
      <w:r>
        <w:t xml:space="preserve">. </w:t>
      </w:r>
      <w:r w:rsidR="002B5F5B">
        <w:t xml:space="preserve">Seconded by </w:t>
      </w:r>
      <w:r w:rsidR="00A80C23">
        <w:t>Joel Doyon</w:t>
      </w:r>
      <w:r w:rsidR="002B5F5B">
        <w:t xml:space="preserve">. </w:t>
      </w:r>
      <w:r>
        <w:t>Motion carried unanimously</w:t>
      </w:r>
      <w:r w:rsidR="004D42A5">
        <w:t>.</w:t>
      </w:r>
    </w:p>
    <w:p w14:paraId="3B58FEA1" w14:textId="17A65906" w:rsidR="006D4FFB" w:rsidRPr="00036CE1" w:rsidRDefault="00927E2C" w:rsidP="005774B1">
      <w:pPr>
        <w:rPr>
          <w:b/>
          <w:bCs/>
        </w:rPr>
      </w:pPr>
      <w:r w:rsidRPr="00036CE1">
        <w:rPr>
          <w:b/>
          <w:bCs/>
        </w:rPr>
        <w:t>New Business</w:t>
      </w:r>
    </w:p>
    <w:p w14:paraId="5C04F7C4" w14:textId="489A2C85" w:rsidR="00287547" w:rsidRDefault="006D1B8A" w:rsidP="00287547">
      <w:pPr>
        <w:pStyle w:val="NormalWeb"/>
        <w:numPr>
          <w:ilvl w:val="0"/>
          <w:numId w:val="11"/>
        </w:numPr>
      </w:pPr>
      <w:r>
        <w:t xml:space="preserve">Draft warrant articles were </w:t>
      </w:r>
      <w:r w:rsidR="00185A96">
        <w:t>reviewed</w:t>
      </w:r>
      <w:r w:rsidR="006B6DE1">
        <w:t xml:space="preserve"> and discussed</w:t>
      </w:r>
      <w:r w:rsidR="00185A96">
        <w:t>. No formal action was taken.</w:t>
      </w:r>
    </w:p>
    <w:p w14:paraId="62076A55" w14:textId="77777777" w:rsidR="00036CE1" w:rsidRPr="00C668ED" w:rsidRDefault="00036CE1" w:rsidP="00C668ED">
      <w:pPr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Ongoing Business</w:t>
      </w:r>
      <w:bookmarkStart w:id="0" w:name="_Hlk204848803"/>
    </w:p>
    <w:p w14:paraId="518722D5" w14:textId="2A92B3E7" w:rsidR="00036CE1" w:rsidRPr="00C668ED" w:rsidRDefault="00036CE1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457(b) retirement plan</w:t>
      </w:r>
      <w:bookmarkEnd w:id="0"/>
      <w:r w:rsidR="00B9520A">
        <w:rPr>
          <w:rFonts w:cs="Times New Roman"/>
        </w:rPr>
        <w:t xml:space="preserve"> </w:t>
      </w:r>
      <w:r w:rsidR="00183E3A">
        <w:rPr>
          <w:rFonts w:cs="Times New Roman"/>
        </w:rPr>
        <w:t>–</w:t>
      </w:r>
      <w:r w:rsidR="00E403DC">
        <w:rPr>
          <w:rFonts w:cs="Times New Roman"/>
        </w:rPr>
        <w:t xml:space="preserve"> </w:t>
      </w:r>
      <w:r w:rsidR="00D87FD6">
        <w:rPr>
          <w:rFonts w:cs="Times New Roman"/>
        </w:rPr>
        <w:t>the</w:t>
      </w:r>
      <w:r w:rsidR="00C54738">
        <w:rPr>
          <w:rFonts w:cs="Times New Roman"/>
        </w:rPr>
        <w:t xml:space="preserve"> </w:t>
      </w:r>
      <w:r w:rsidR="006928D1">
        <w:rPr>
          <w:rFonts w:cs="Times New Roman"/>
        </w:rPr>
        <w:t xml:space="preserve">staff </w:t>
      </w:r>
      <w:r w:rsidR="00C54738">
        <w:rPr>
          <w:rFonts w:cs="Times New Roman"/>
        </w:rPr>
        <w:t xml:space="preserve">meeting </w:t>
      </w:r>
      <w:r w:rsidR="00A70D79">
        <w:rPr>
          <w:rFonts w:cs="Times New Roman"/>
        </w:rPr>
        <w:t>is</w:t>
      </w:r>
      <w:r w:rsidR="006928D1">
        <w:rPr>
          <w:rFonts w:cs="Times New Roman"/>
        </w:rPr>
        <w:t xml:space="preserve"> </w:t>
      </w:r>
      <w:r w:rsidR="008C4BF8">
        <w:rPr>
          <w:rFonts w:cs="Times New Roman"/>
        </w:rPr>
        <w:t>scheduled</w:t>
      </w:r>
      <w:r w:rsidR="00A70D79">
        <w:rPr>
          <w:rFonts w:cs="Times New Roman"/>
        </w:rPr>
        <w:t xml:space="preserve"> for 1/14/26</w:t>
      </w:r>
      <w:r w:rsidR="008C4BF8">
        <w:rPr>
          <w:rFonts w:cs="Times New Roman"/>
        </w:rPr>
        <w:t>; implementation is pending</w:t>
      </w:r>
      <w:r w:rsidR="00D87FD6">
        <w:rPr>
          <w:rFonts w:cs="Times New Roman"/>
        </w:rPr>
        <w:t>.</w:t>
      </w:r>
    </w:p>
    <w:p w14:paraId="48502B0E" w14:textId="0474C71E" w:rsidR="00036CE1" w:rsidRDefault="00541C7E" w:rsidP="00C668ED">
      <w:pPr>
        <w:pStyle w:val="ListParagraph"/>
        <w:numPr>
          <w:ilvl w:val="0"/>
          <w:numId w:val="22"/>
        </w:numPr>
        <w:rPr>
          <w:rFonts w:cs="Times New Roman"/>
        </w:rPr>
      </w:pPr>
      <w:r w:rsidRPr="00C6492A">
        <w:rPr>
          <w:b/>
          <w:bCs/>
        </w:rPr>
        <w:t>Draft Ordinances – Community Tobacco-Free Policy &amp; Community Substance Use Policy</w:t>
      </w:r>
      <w:r w:rsidR="00077C32">
        <w:rPr>
          <w:rFonts w:cs="Times New Roman"/>
        </w:rPr>
        <w:t xml:space="preserve"> </w:t>
      </w:r>
      <w:r w:rsidR="00A76094">
        <w:rPr>
          <w:rFonts w:cs="Times New Roman"/>
        </w:rPr>
        <w:t>–</w:t>
      </w:r>
      <w:r w:rsidR="00EF6E5B">
        <w:t xml:space="preserve"> </w:t>
      </w:r>
      <w:r w:rsidR="00F00F6F">
        <w:t>the</w:t>
      </w:r>
      <w:r w:rsidR="00A76094">
        <w:t xml:space="preserve"> </w:t>
      </w:r>
      <w:r w:rsidR="001056D0">
        <w:t xml:space="preserve">public hearing </w:t>
      </w:r>
      <w:r w:rsidR="00EF6E5B">
        <w:t>was held</w:t>
      </w:r>
      <w:r w:rsidR="001056D0">
        <w:t xml:space="preserve"> prior to </w:t>
      </w:r>
      <w:r w:rsidR="00EF6E5B">
        <w:t xml:space="preserve">this board </w:t>
      </w:r>
      <w:r w:rsidR="001056D0">
        <w:t>meeting</w:t>
      </w:r>
      <w:r w:rsidR="00EF6E5B">
        <w:t xml:space="preserve"> with no </w:t>
      </w:r>
      <w:r w:rsidR="00955075">
        <w:t>changes</w:t>
      </w:r>
      <w:r w:rsidR="00EF6E5B">
        <w:t xml:space="preserve">. </w:t>
      </w:r>
      <w:r w:rsidR="00955075">
        <w:t>The select board certified the draft ordinance copy</w:t>
      </w:r>
      <w:r w:rsidR="00500FA4">
        <w:t xml:space="preserve"> for </w:t>
      </w:r>
      <w:r w:rsidR="00B9318B">
        <w:t>the warrant articles.</w:t>
      </w:r>
    </w:p>
    <w:p w14:paraId="5802109B" w14:textId="20661804" w:rsidR="00787079" w:rsidRDefault="00036CE1" w:rsidP="00EA4CA3">
      <w:pPr>
        <w:pStyle w:val="ListParagraph"/>
        <w:numPr>
          <w:ilvl w:val="0"/>
          <w:numId w:val="22"/>
        </w:numPr>
        <w:rPr>
          <w:rFonts w:cs="Times New Roman"/>
        </w:rPr>
      </w:pPr>
      <w:r w:rsidRPr="000F0375">
        <w:rPr>
          <w:rFonts w:cs="Times New Roman"/>
          <w:b/>
          <w:bCs/>
        </w:rPr>
        <w:t>Nazarene church property</w:t>
      </w:r>
      <w:r w:rsidR="006A590A">
        <w:rPr>
          <w:rFonts w:cs="Times New Roman"/>
        </w:rPr>
        <w:t xml:space="preserve"> </w:t>
      </w:r>
      <w:r w:rsidR="001B397A">
        <w:rPr>
          <w:rFonts w:cs="Times New Roman"/>
        </w:rPr>
        <w:t>–</w:t>
      </w:r>
      <w:r w:rsidR="006A590A">
        <w:rPr>
          <w:rFonts w:cs="Times New Roman"/>
        </w:rPr>
        <w:t xml:space="preserve"> </w:t>
      </w:r>
      <w:r w:rsidR="003D10A8">
        <w:t>the matter remains under review.</w:t>
      </w:r>
    </w:p>
    <w:p w14:paraId="4632F0BF" w14:textId="77777777" w:rsidR="00C92946" w:rsidRPr="00C92946" w:rsidRDefault="00036CE1" w:rsidP="00C92946">
      <w:pPr>
        <w:pStyle w:val="ListParagraph"/>
        <w:numPr>
          <w:ilvl w:val="0"/>
          <w:numId w:val="22"/>
        </w:numPr>
        <w:rPr>
          <w:rFonts w:cs="Times New Roman"/>
        </w:rPr>
      </w:pPr>
      <w:r w:rsidRPr="00787079">
        <w:rPr>
          <w:rFonts w:cs="Times New Roman"/>
          <w:b/>
          <w:bCs/>
        </w:rPr>
        <w:t>MSAD 58 withdrawal committee update</w:t>
      </w:r>
      <w:r w:rsidR="00A46ACF" w:rsidRPr="00787079">
        <w:rPr>
          <w:rFonts w:cs="Times New Roman"/>
        </w:rPr>
        <w:t xml:space="preserve"> –</w:t>
      </w:r>
      <w:r w:rsidR="006B5495">
        <w:rPr>
          <w:rFonts w:cs="Times New Roman"/>
        </w:rPr>
        <w:t xml:space="preserve"> </w:t>
      </w:r>
      <w:r w:rsidR="00A46ACF" w:rsidRPr="00787079">
        <w:rPr>
          <w:rFonts w:cs="Times New Roman"/>
        </w:rPr>
        <w:t xml:space="preserve"> </w:t>
      </w:r>
      <w:r w:rsidR="006B5495">
        <w:t xml:space="preserve">Andrew Bracy </w:t>
      </w:r>
      <w:r w:rsidR="00064CE5">
        <w:t>reported</w:t>
      </w:r>
      <w:r w:rsidR="006B5495">
        <w:t xml:space="preserve"> </w:t>
      </w:r>
      <w:r w:rsidR="00F32336">
        <w:t xml:space="preserve">the committee has agreed to seek legal counsel </w:t>
      </w:r>
      <w:r w:rsidR="003F1778">
        <w:t xml:space="preserve">regarding </w:t>
      </w:r>
      <w:r w:rsidR="00D31060">
        <w:t xml:space="preserve">attempts to </w:t>
      </w:r>
      <w:r w:rsidR="00E136C8">
        <w:t>negotiate</w:t>
      </w:r>
      <w:r w:rsidR="00D31060">
        <w:t>.</w:t>
      </w:r>
    </w:p>
    <w:p w14:paraId="7A4C29FA" w14:textId="2FB82367" w:rsidR="00B30643" w:rsidRPr="00C92946" w:rsidRDefault="00B3102B" w:rsidP="00C92946">
      <w:pPr>
        <w:pStyle w:val="ListParagraph"/>
        <w:numPr>
          <w:ilvl w:val="0"/>
          <w:numId w:val="22"/>
        </w:numPr>
        <w:rPr>
          <w:rFonts w:cs="Times New Roman"/>
        </w:rPr>
      </w:pPr>
      <w:r w:rsidRPr="00C92946">
        <w:rPr>
          <w:rFonts w:cs="Times New Roman"/>
          <w:b/>
          <w:bCs/>
        </w:rPr>
        <w:t xml:space="preserve">2026 </w:t>
      </w:r>
      <w:r w:rsidR="005D4942" w:rsidRPr="00C92946">
        <w:rPr>
          <w:rFonts w:cs="Times New Roman"/>
          <w:b/>
          <w:bCs/>
        </w:rPr>
        <w:t>Budget Planning</w:t>
      </w:r>
      <w:r w:rsidR="000C1223" w:rsidRPr="00C92946">
        <w:rPr>
          <w:rFonts w:cs="Times New Roman"/>
          <w:b/>
          <w:bCs/>
        </w:rPr>
        <w:t xml:space="preserve"> – </w:t>
      </w:r>
      <w:r w:rsidRPr="00C92946">
        <w:rPr>
          <w:rFonts w:cs="Times New Roman"/>
        </w:rPr>
        <w:t xml:space="preserve">Joel Doyon made a motion to add a warrant article to enter into a lease agreement to purchase a new wheeler truck and plow equipment. </w:t>
      </w:r>
      <w:proofErr w:type="gramStart"/>
      <w:r w:rsidRPr="00C92946">
        <w:rPr>
          <w:rFonts w:cs="Times New Roman"/>
        </w:rPr>
        <w:t>Seconded</w:t>
      </w:r>
      <w:proofErr w:type="gramEnd"/>
      <w:r w:rsidRPr="00C92946">
        <w:rPr>
          <w:rFonts w:cs="Times New Roman"/>
        </w:rPr>
        <w:t xml:space="preserve"> by James Burrill. Motion carried unanimously.</w:t>
      </w:r>
    </w:p>
    <w:p w14:paraId="4EED9D12" w14:textId="77777777" w:rsidR="00B30643" w:rsidRDefault="00B30643" w:rsidP="00B30643">
      <w:pPr>
        <w:pStyle w:val="ListParagraph"/>
        <w:ind w:left="360"/>
        <w:rPr>
          <w:rFonts w:cs="Times New Roman"/>
          <w:b/>
          <w:bCs/>
        </w:rPr>
      </w:pPr>
    </w:p>
    <w:tbl>
      <w:tblPr>
        <w:tblW w:w="10705" w:type="dxa"/>
        <w:tblInd w:w="1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00"/>
        <w:gridCol w:w="1581"/>
        <w:gridCol w:w="6424"/>
      </w:tblGrid>
      <w:tr w:rsidR="00B30643" w:rsidRPr="00B30643" w14:paraId="33B9EF98" w14:textId="77777777" w:rsidTr="00654527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B73E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30643">
              <w:rPr>
                <w:rFonts w:eastAsia="Times New Roman" w:cs="Times New Roman"/>
                <w:b/>
                <w:bCs/>
                <w:color w:val="000000"/>
              </w:rPr>
              <w:t>Category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895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30643">
              <w:rPr>
                <w:rFonts w:eastAsia="Times New Roman" w:cs="Times New Roman"/>
                <w:b/>
                <w:bCs/>
                <w:color w:val="000000"/>
              </w:rPr>
              <w:t xml:space="preserve">2026 </w:t>
            </w:r>
          </w:p>
          <w:p w14:paraId="2B9A148D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30643">
              <w:rPr>
                <w:rFonts w:eastAsia="Times New Roman" w:cs="Times New Roman"/>
                <w:b/>
                <w:bCs/>
                <w:color w:val="000000"/>
              </w:rPr>
              <w:t>Select Board Recommends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672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691C895B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06CE4F04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30643">
              <w:rPr>
                <w:rFonts w:eastAsia="Times New Roman" w:cs="Times New Roman"/>
                <w:b/>
                <w:bCs/>
                <w:color w:val="000000"/>
              </w:rPr>
              <w:t>Comments/Status</w:t>
            </w:r>
          </w:p>
        </w:tc>
      </w:tr>
      <w:tr w:rsidR="00B30643" w:rsidRPr="00B30643" w14:paraId="1A688E6C" w14:textId="77777777" w:rsidTr="00654527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8241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30643">
              <w:rPr>
                <w:rFonts w:eastAsia="Times New Roman" w:cs="Times New Roman"/>
                <w:b/>
                <w:bCs/>
                <w:color w:val="000000"/>
              </w:rPr>
              <w:t>PUBLIC WORKS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5A6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DFF" w14:textId="77777777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30643" w:rsidRPr="00B30643" w14:paraId="4BB47EE6" w14:textId="77777777" w:rsidTr="00654527">
        <w:trPr>
          <w:trHeight w:val="3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7BE5" w14:textId="39A74065" w:rsidR="00B30643" w:rsidRPr="00B30643" w:rsidRDefault="00B30643" w:rsidP="00B306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30643">
              <w:rPr>
                <w:rFonts w:eastAsia="Times New Roman" w:cs="Times New Roman"/>
                <w:color w:val="000000"/>
              </w:rPr>
              <w:t>202</w:t>
            </w:r>
            <w:r w:rsidR="00FC6616">
              <w:rPr>
                <w:rFonts w:eastAsia="Times New Roman" w:cs="Times New Roman"/>
                <w:color w:val="000000"/>
              </w:rPr>
              <w:t>7</w:t>
            </w:r>
            <w:r w:rsidRPr="00B30643">
              <w:rPr>
                <w:rFonts w:eastAsia="Times New Roman" w:cs="Times New Roman"/>
                <w:color w:val="000000"/>
              </w:rPr>
              <w:t xml:space="preserve"> Western Star</w:t>
            </w:r>
            <w:r w:rsidR="0059730A" w:rsidRPr="006B010B">
              <w:rPr>
                <w:rFonts w:eastAsia="Times New Roman" w:cs="Times New Roman"/>
                <w:color w:val="000000"/>
              </w:rPr>
              <w:t xml:space="preserve"> truck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E79" w14:textId="77777777" w:rsidR="00B30643" w:rsidRDefault="00B30643" w:rsidP="00B306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5DA0AE59" w14:textId="77777777" w:rsidR="009357E4" w:rsidRPr="00B30643" w:rsidRDefault="009357E4" w:rsidP="00B306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B17" w14:textId="77777777" w:rsidR="006047AB" w:rsidRPr="006047AB" w:rsidRDefault="006047AB" w:rsidP="006047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47A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The lease would be for 5 years, not to exceed $331,000, and payments not to exceed $47,000. The down payment of $100,000 </w:t>
            </w:r>
            <w:proofErr w:type="gramStart"/>
            <w:r w:rsidRPr="006047AB">
              <w:rPr>
                <w:rFonts w:eastAsia="Times New Roman" w:cs="Times New Roman"/>
                <w:color w:val="000000"/>
                <w:sz w:val="20"/>
                <w:szCs w:val="20"/>
              </w:rPr>
              <w:t>would</w:t>
            </w:r>
            <w:proofErr w:type="gramEnd"/>
            <w:r w:rsidRPr="006047A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be taken from the Special Equipment fund.</w:t>
            </w:r>
          </w:p>
          <w:p w14:paraId="784D61F9" w14:textId="6B1CED72" w:rsidR="00B30643" w:rsidRPr="00B30643" w:rsidRDefault="00B30643" w:rsidP="00B3064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2A1C343" w14:textId="77777777" w:rsidR="00BC1AF0" w:rsidRDefault="00BC1AF0" w:rsidP="00527FC7">
      <w:pPr>
        <w:spacing w:after="100" w:afterAutospacing="1" w:line="240" w:lineRule="auto"/>
        <w:rPr>
          <w:rFonts w:cs="Times New Roman"/>
          <w:b/>
          <w:bCs/>
        </w:rPr>
      </w:pPr>
    </w:p>
    <w:p w14:paraId="73DC34B1" w14:textId="33B5DB10" w:rsidR="00CF5FA6" w:rsidRPr="00093A5C" w:rsidRDefault="00CF5FA6" w:rsidP="00527FC7">
      <w:pPr>
        <w:spacing w:after="100" w:afterAutospacing="1" w:line="240" w:lineRule="auto"/>
        <w:rPr>
          <w:rFonts w:cs="Times New Roman"/>
        </w:rPr>
      </w:pPr>
      <w:r>
        <w:rPr>
          <w:rFonts w:cs="Times New Roman"/>
          <w:b/>
          <w:bCs/>
        </w:rPr>
        <w:t xml:space="preserve">Public Comment </w:t>
      </w:r>
      <w:r w:rsidR="000A3362">
        <w:rPr>
          <w:rFonts w:cs="Times New Roman"/>
          <w:b/>
          <w:bCs/>
        </w:rPr>
        <w:t xml:space="preserve">– </w:t>
      </w:r>
      <w:r w:rsidR="000A3362" w:rsidRPr="000A3362">
        <w:rPr>
          <w:rFonts w:cs="Times New Roman"/>
        </w:rPr>
        <w:t>John Evans</w:t>
      </w:r>
      <w:r w:rsidR="000A3362">
        <w:rPr>
          <w:rFonts w:cs="Times New Roman"/>
          <w:b/>
          <w:bCs/>
        </w:rPr>
        <w:t xml:space="preserve"> </w:t>
      </w:r>
      <w:r w:rsidR="008267F0" w:rsidRPr="00093A5C">
        <w:rPr>
          <w:rFonts w:cs="Times New Roman"/>
        </w:rPr>
        <w:t xml:space="preserve">raised concerns about property compliance and </w:t>
      </w:r>
      <w:r w:rsidR="00093A5C" w:rsidRPr="00093A5C">
        <w:rPr>
          <w:rFonts w:cs="Times New Roman"/>
        </w:rPr>
        <w:t>what he must do to be considered a repair shop.</w:t>
      </w:r>
      <w:r w:rsidR="002E3C2F">
        <w:rPr>
          <w:rFonts w:cs="Times New Roman"/>
        </w:rPr>
        <w:t xml:space="preserve"> The Select Board will </w:t>
      </w:r>
      <w:r w:rsidR="00C21588">
        <w:rPr>
          <w:rFonts w:cs="Times New Roman"/>
        </w:rPr>
        <w:t>confirm the number of vehicles allowed and will invite the Code Enforcement Officer to the next meeting.</w:t>
      </w:r>
    </w:p>
    <w:p w14:paraId="191871AF" w14:textId="04049AE8" w:rsidR="002115D8" w:rsidRPr="00527FC7" w:rsidRDefault="00036CE1" w:rsidP="00527FC7">
      <w:pPr>
        <w:spacing w:after="100" w:afterAutospacing="1" w:line="240" w:lineRule="auto"/>
        <w:rPr>
          <w:rFonts w:cs="Times New Roman"/>
          <w:b/>
          <w:bCs/>
        </w:rPr>
      </w:pPr>
      <w:r w:rsidRPr="00C668ED">
        <w:rPr>
          <w:rFonts w:cs="Times New Roman"/>
          <w:b/>
          <w:bCs/>
        </w:rPr>
        <w:t>Treasurer’s Report</w:t>
      </w:r>
      <w:r w:rsidR="00257094">
        <w:rPr>
          <w:rFonts w:cs="Times New Roman"/>
          <w:b/>
          <w:bCs/>
        </w:rPr>
        <w:t xml:space="preserve"> </w:t>
      </w:r>
      <w:r w:rsidR="00DA31D6">
        <w:rPr>
          <w:rFonts w:cs="Times New Roman"/>
          <w:b/>
          <w:bCs/>
        </w:rPr>
        <w:t xml:space="preserve">– </w:t>
      </w:r>
      <w:r w:rsidR="00527FC7">
        <w:rPr>
          <w:rFonts w:cs="Times New Roman"/>
        </w:rPr>
        <w:t>t</w:t>
      </w:r>
      <w:r w:rsidR="00091FC7" w:rsidRPr="00527FC7">
        <w:rPr>
          <w:rFonts w:cs="Times New Roman"/>
        </w:rPr>
        <w:t xml:space="preserve">he Town’s annual audit </w:t>
      </w:r>
      <w:r w:rsidR="005521D2">
        <w:rPr>
          <w:rFonts w:cs="Times New Roman"/>
        </w:rPr>
        <w:t>is still underway.</w:t>
      </w:r>
    </w:p>
    <w:p w14:paraId="6B5EDB53" w14:textId="77777777" w:rsidR="00C92946" w:rsidRDefault="00C92946" w:rsidP="00527FC7">
      <w:pPr>
        <w:spacing w:after="100" w:afterAutospacing="1" w:line="240" w:lineRule="auto"/>
        <w:rPr>
          <w:rFonts w:cs="Times New Roman"/>
          <w:b/>
          <w:bCs/>
        </w:rPr>
      </w:pPr>
    </w:p>
    <w:p w14:paraId="71E96AA9" w14:textId="2B4AB06C" w:rsidR="00D24CD0" w:rsidRDefault="00036CE1" w:rsidP="00527FC7">
      <w:pPr>
        <w:spacing w:after="100" w:afterAutospacing="1" w:line="240" w:lineRule="auto"/>
        <w:rPr>
          <w:rFonts w:cs="Times New Roman"/>
        </w:rPr>
      </w:pPr>
      <w:r w:rsidRPr="00C668ED">
        <w:rPr>
          <w:rFonts w:cs="Times New Roman"/>
          <w:b/>
          <w:bCs/>
        </w:rPr>
        <w:t>Clerk’s Report</w:t>
      </w:r>
      <w:r w:rsidR="00257094">
        <w:rPr>
          <w:rFonts w:cs="Times New Roman"/>
          <w:b/>
          <w:bCs/>
        </w:rPr>
        <w:t xml:space="preserve"> </w:t>
      </w:r>
      <w:r w:rsidR="00DA31D6" w:rsidRPr="00D36112">
        <w:rPr>
          <w:rFonts w:cs="Times New Roman"/>
        </w:rPr>
        <w:t>–</w:t>
      </w:r>
      <w:r w:rsidR="00527FC7" w:rsidRPr="00D36112">
        <w:rPr>
          <w:rFonts w:cs="Times New Roman"/>
        </w:rPr>
        <w:t xml:space="preserve"> </w:t>
      </w:r>
      <w:r w:rsidR="00D36112" w:rsidRPr="00D36112">
        <w:rPr>
          <w:rFonts w:cs="Times New Roman"/>
        </w:rPr>
        <w:t>preparations</w:t>
      </w:r>
      <w:r w:rsidR="00EC5505" w:rsidRPr="00D36112">
        <w:rPr>
          <w:rFonts w:cs="Times New Roman"/>
        </w:rPr>
        <w:t xml:space="preserve"> are underway for the municipal election</w:t>
      </w:r>
      <w:r w:rsidR="00D36112" w:rsidRPr="00D36112">
        <w:rPr>
          <w:rFonts w:cs="Times New Roman"/>
        </w:rPr>
        <w:t xml:space="preserve">, </w:t>
      </w:r>
      <w:r w:rsidR="00EC5505" w:rsidRPr="00D36112">
        <w:rPr>
          <w:rFonts w:cs="Times New Roman"/>
        </w:rPr>
        <w:t>town meeting</w:t>
      </w:r>
      <w:r w:rsidR="00D36112" w:rsidRPr="00D36112">
        <w:rPr>
          <w:rFonts w:cs="Times New Roman"/>
        </w:rPr>
        <w:t xml:space="preserve"> and annual report.</w:t>
      </w:r>
    </w:p>
    <w:p w14:paraId="036EFD3D" w14:textId="2DAAC480" w:rsidR="008269DB" w:rsidRPr="00D36112" w:rsidRDefault="008269DB" w:rsidP="00527FC7">
      <w:pPr>
        <w:spacing w:after="100" w:afterAutospacing="1" w:line="240" w:lineRule="auto"/>
      </w:pPr>
      <w:r w:rsidRPr="008269DB">
        <w:rPr>
          <w:rFonts w:cs="Times New Roman"/>
          <w:b/>
          <w:bCs/>
        </w:rPr>
        <w:t>Public Works &amp; Fire Department Report</w:t>
      </w:r>
      <w:r>
        <w:rPr>
          <w:rFonts w:cs="Times New Roman"/>
        </w:rPr>
        <w:t xml:space="preserve"> </w:t>
      </w:r>
      <w:r w:rsidR="00C008FE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C008FE">
        <w:rPr>
          <w:rFonts w:cs="Times New Roman"/>
        </w:rPr>
        <w:t xml:space="preserve">the new </w:t>
      </w:r>
      <w:r w:rsidR="000A3ED7">
        <w:rPr>
          <w:rFonts w:cs="Times New Roman"/>
        </w:rPr>
        <w:t xml:space="preserve">fire station </w:t>
      </w:r>
      <w:r w:rsidR="00C008FE">
        <w:rPr>
          <w:rFonts w:cs="Times New Roman"/>
        </w:rPr>
        <w:t xml:space="preserve">doors </w:t>
      </w:r>
      <w:r w:rsidR="000A3ED7">
        <w:rPr>
          <w:rFonts w:cs="Times New Roman"/>
        </w:rPr>
        <w:t>and heat pumps are installed</w:t>
      </w:r>
      <w:r w:rsidR="008B0E45">
        <w:rPr>
          <w:rFonts w:cs="Times New Roman"/>
        </w:rPr>
        <w:t xml:space="preserve">. The Fire </w:t>
      </w:r>
      <w:proofErr w:type="spellStart"/>
      <w:r w:rsidR="008B0E45">
        <w:rPr>
          <w:rFonts w:cs="Times New Roman"/>
        </w:rPr>
        <w:t>Dep’t</w:t>
      </w:r>
      <w:proofErr w:type="spellEnd"/>
      <w:r w:rsidR="008B0E45">
        <w:rPr>
          <w:rFonts w:cs="Times New Roman"/>
        </w:rPr>
        <w:t xml:space="preserve"> purchased an inflatable rescue raft for water, ice and snow.</w:t>
      </w:r>
    </w:p>
    <w:p w14:paraId="69CEBE1C" w14:textId="1B664317" w:rsidR="00036CE1" w:rsidRPr="000674C8" w:rsidRDefault="00036CE1" w:rsidP="00A82D32">
      <w:pPr>
        <w:spacing w:after="100" w:afterAutospacing="1" w:line="240" w:lineRule="auto"/>
        <w:rPr>
          <w:rFonts w:cs="Times New Roman"/>
        </w:rPr>
      </w:pPr>
      <w:r w:rsidRPr="00A82D32">
        <w:rPr>
          <w:rFonts w:cs="Times New Roman"/>
          <w:b/>
          <w:bCs/>
        </w:rPr>
        <w:t>Select Board Reports</w:t>
      </w:r>
      <w:r w:rsidR="00FB0C27">
        <w:rPr>
          <w:rFonts w:cs="Times New Roman"/>
          <w:b/>
          <w:bCs/>
        </w:rPr>
        <w:t xml:space="preserve"> – </w:t>
      </w:r>
      <w:r w:rsidR="00963DEB">
        <w:rPr>
          <w:rFonts w:cs="Times New Roman"/>
        </w:rPr>
        <w:t xml:space="preserve">Jim Burrill shared the events committee is meeting on 1/14/26. David Catino reported </w:t>
      </w:r>
      <w:r w:rsidR="005150B6">
        <w:rPr>
          <w:rFonts w:cs="Times New Roman"/>
        </w:rPr>
        <w:t xml:space="preserve">he sent the last quarterly report for the AVCOG grant. The next entry is in May and it’s a good time to consider what should be done in the future. </w:t>
      </w:r>
    </w:p>
    <w:p w14:paraId="7FEA2DA5" w14:textId="4880BA0D" w:rsidR="00AF5FAB" w:rsidRDefault="00AF5FAB" w:rsidP="000D767D">
      <w:pPr>
        <w:spacing w:after="100" w:afterAutospacing="1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Executive Session </w:t>
      </w:r>
      <w:r>
        <w:rPr>
          <w:rFonts w:cs="Times New Roman"/>
        </w:rPr>
        <w:t>–</w:t>
      </w:r>
      <w:r w:rsidRPr="00AF5FAB">
        <w:rPr>
          <w:rFonts w:cs="Times New Roman"/>
        </w:rPr>
        <w:t xml:space="preserve"> </w:t>
      </w:r>
      <w:r>
        <w:rPr>
          <w:rFonts w:cs="Times New Roman"/>
        </w:rPr>
        <w:t xml:space="preserve">motion </w:t>
      </w:r>
      <w:r w:rsidR="009945DE">
        <w:rPr>
          <w:rFonts w:cs="Times New Roman"/>
        </w:rPr>
        <w:t>by Joel Doyon</w:t>
      </w:r>
      <w:r>
        <w:rPr>
          <w:rFonts w:cs="Times New Roman"/>
        </w:rPr>
        <w:t xml:space="preserve"> to </w:t>
      </w:r>
      <w:proofErr w:type="gramStart"/>
      <w:r>
        <w:rPr>
          <w:rFonts w:cs="Times New Roman"/>
        </w:rPr>
        <w:t>enter into</w:t>
      </w:r>
      <w:proofErr w:type="gramEnd"/>
      <w:r>
        <w:rPr>
          <w:rFonts w:cs="Times New Roman"/>
        </w:rPr>
        <w:t xml:space="preserve"> executive session </w:t>
      </w:r>
      <w:r w:rsidR="004F4D15">
        <w:rPr>
          <w:rFonts w:cs="Times New Roman"/>
        </w:rPr>
        <w:t>at 7:24pm</w:t>
      </w:r>
      <w:r w:rsidR="00FF1E9B">
        <w:rPr>
          <w:rFonts w:cs="Times New Roman"/>
        </w:rPr>
        <w:t xml:space="preserve"> </w:t>
      </w:r>
      <w:r>
        <w:rPr>
          <w:rFonts w:cs="Times New Roman"/>
        </w:rPr>
        <w:t xml:space="preserve">pursuant to </w:t>
      </w:r>
      <w:r w:rsidR="003738BA">
        <w:rPr>
          <w:rFonts w:cs="Times New Roman"/>
        </w:rPr>
        <w:t xml:space="preserve">Title 1 M.R.S.A. </w:t>
      </w:r>
      <w:r w:rsidR="00322A2E">
        <w:rPr>
          <w:rFonts w:cs="Times New Roman"/>
        </w:rPr>
        <w:t xml:space="preserve">§405(6)(A) </w:t>
      </w:r>
      <w:r w:rsidR="00FF1E9B">
        <w:rPr>
          <w:rFonts w:cs="Times New Roman"/>
        </w:rPr>
        <w:t xml:space="preserve">to discuss personnel </w:t>
      </w:r>
      <w:r w:rsidR="00327C8B">
        <w:rPr>
          <w:rFonts w:cs="Times New Roman"/>
        </w:rPr>
        <w:t>matters</w:t>
      </w:r>
      <w:r w:rsidR="00FF1E9B">
        <w:rPr>
          <w:rFonts w:cs="Times New Roman"/>
        </w:rPr>
        <w:t>.</w:t>
      </w:r>
      <w:r w:rsidR="00327C8B">
        <w:rPr>
          <w:rFonts w:cs="Times New Roman"/>
        </w:rPr>
        <w:t xml:space="preserve"> Seconded by David Catino. Motion carried unanimously.</w:t>
      </w:r>
    </w:p>
    <w:p w14:paraId="2CEA786F" w14:textId="783AB978" w:rsidR="00036CE1" w:rsidRPr="000D767D" w:rsidRDefault="00036CE1" w:rsidP="000D767D">
      <w:pPr>
        <w:spacing w:after="100" w:afterAutospacing="1" w:line="240" w:lineRule="auto"/>
        <w:rPr>
          <w:rFonts w:cs="Times New Roman"/>
        </w:rPr>
      </w:pPr>
      <w:r w:rsidRPr="000D767D">
        <w:rPr>
          <w:rFonts w:cs="Times New Roman"/>
          <w:b/>
          <w:bCs/>
        </w:rPr>
        <w:t>Adjour</w:t>
      </w:r>
      <w:r w:rsidR="00A1401F" w:rsidRPr="000D767D">
        <w:rPr>
          <w:rFonts w:cs="Times New Roman"/>
          <w:b/>
          <w:bCs/>
        </w:rPr>
        <w:t xml:space="preserve">nment </w:t>
      </w:r>
    </w:p>
    <w:p w14:paraId="6F505264" w14:textId="72CB51D0" w:rsidR="00A3311E" w:rsidRDefault="004F4D15" w:rsidP="00BE6552">
      <w:r>
        <w:t xml:space="preserve">Executive session ended at </w:t>
      </w:r>
      <w:r w:rsidR="00D86FA2">
        <w:t xml:space="preserve">7:54pm. </w:t>
      </w:r>
      <w:r w:rsidR="00652AA9">
        <w:t>Motion to adjourn</w:t>
      </w:r>
      <w:r w:rsidR="004B2F9A">
        <w:t xml:space="preserve"> by </w:t>
      </w:r>
      <w:r w:rsidR="000674C8">
        <w:t>Andrew Bracy</w:t>
      </w:r>
      <w:r w:rsidR="00652AA9">
        <w:t xml:space="preserve">. Seconded by </w:t>
      </w:r>
      <w:r w:rsidR="00934729">
        <w:t>Joel Doyon</w:t>
      </w:r>
      <w:r w:rsidR="00652AA9">
        <w:t xml:space="preserve">. Motion carried unanimously. Meeting adjourned at </w:t>
      </w:r>
      <w:r w:rsidR="000674C8">
        <w:t>7:</w:t>
      </w:r>
      <w:r w:rsidR="00D86FA2">
        <w:t>56</w:t>
      </w:r>
      <w:r w:rsidR="008D70C4">
        <w:t>pm</w:t>
      </w:r>
      <w:r w:rsidR="00652AA9">
        <w:t>.</w:t>
      </w:r>
      <w:r w:rsidR="00477929">
        <w:t xml:space="preserve"> Next meeting: Tuesday, </w:t>
      </w:r>
      <w:r w:rsidR="00AF5FAB">
        <w:t>January</w:t>
      </w:r>
      <w:r w:rsidR="00477929">
        <w:t xml:space="preserve"> </w:t>
      </w:r>
      <w:r w:rsidR="00AF5FAB">
        <w:t>27</w:t>
      </w:r>
      <w:r w:rsidR="00477929">
        <w:t xml:space="preserve">, </w:t>
      </w:r>
      <w:proofErr w:type="gramStart"/>
      <w:r w:rsidR="00477929">
        <w:t>202</w:t>
      </w:r>
      <w:r w:rsidR="00D0285C">
        <w:t>6</w:t>
      </w:r>
      <w:proofErr w:type="gramEnd"/>
      <w:r w:rsidR="00477929">
        <w:t xml:space="preserve"> at 6pm.</w:t>
      </w:r>
      <w:r w:rsidR="00652AA9" w:rsidRPr="00036CE1">
        <w:br/>
      </w:r>
    </w:p>
    <w:p w14:paraId="1CCB8A53" w14:textId="196914D1" w:rsidR="007C1DFA" w:rsidRPr="00036CE1" w:rsidRDefault="00927E2C" w:rsidP="00BE6552">
      <w:r w:rsidRPr="00036CE1">
        <w:t>Respectfully submitted,</w:t>
      </w:r>
      <w:r w:rsidRPr="00036CE1">
        <w:br/>
        <w:t xml:space="preserve">Amanda Coolong, </w:t>
      </w:r>
      <w:r w:rsidR="00132106" w:rsidRPr="00036CE1">
        <w:t>t</w:t>
      </w:r>
      <w:r w:rsidRPr="00036CE1">
        <w:t xml:space="preserve">own </w:t>
      </w:r>
      <w:r w:rsidR="00132106" w:rsidRPr="00036CE1">
        <w:t>c</w:t>
      </w:r>
      <w:r w:rsidRPr="00036CE1">
        <w:t>lerk</w:t>
      </w:r>
    </w:p>
    <w:sectPr w:rsidR="007C1DFA" w:rsidRPr="00036CE1" w:rsidSect="005D02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7F73" w14:textId="77777777" w:rsidR="006012A7" w:rsidRDefault="006012A7" w:rsidP="00134A64">
      <w:pPr>
        <w:spacing w:after="0" w:line="240" w:lineRule="auto"/>
      </w:pPr>
      <w:r>
        <w:separator/>
      </w:r>
    </w:p>
  </w:endnote>
  <w:endnote w:type="continuationSeparator" w:id="0">
    <w:p w14:paraId="30923124" w14:textId="77777777" w:rsidR="006012A7" w:rsidRDefault="006012A7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5EE3" w14:textId="77777777" w:rsidR="006012A7" w:rsidRDefault="006012A7" w:rsidP="00134A64">
      <w:pPr>
        <w:spacing w:after="0" w:line="240" w:lineRule="auto"/>
      </w:pPr>
      <w:r>
        <w:separator/>
      </w:r>
    </w:p>
  </w:footnote>
  <w:footnote w:type="continuationSeparator" w:id="0">
    <w:p w14:paraId="1564B5B2" w14:textId="77777777" w:rsidR="006012A7" w:rsidRDefault="006012A7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44B174ED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927E2C">
      <w:rPr>
        <w:b/>
        <w:bCs/>
      </w:rPr>
      <w:t>Tuesday</w:t>
    </w:r>
    <w:r w:rsidR="00134A64" w:rsidRPr="00F54327">
      <w:rPr>
        <w:b/>
        <w:bCs/>
      </w:rPr>
      <w:t xml:space="preserve">, </w:t>
    </w:r>
    <w:r w:rsidR="00D30011">
      <w:rPr>
        <w:b/>
        <w:bCs/>
      </w:rPr>
      <w:t>January</w:t>
    </w:r>
    <w:r w:rsidR="00F54327" w:rsidRPr="00F54327">
      <w:rPr>
        <w:b/>
        <w:bCs/>
      </w:rPr>
      <w:t xml:space="preserve"> </w:t>
    </w:r>
    <w:r w:rsidR="00D30011">
      <w:rPr>
        <w:b/>
        <w:bCs/>
      </w:rPr>
      <w:t>13</w:t>
    </w:r>
    <w:r w:rsidR="00F54327" w:rsidRPr="00F54327">
      <w:rPr>
        <w:b/>
        <w:bCs/>
      </w:rPr>
      <w:t xml:space="preserve">, </w:t>
    </w:r>
    <w:proofErr w:type="gramStart"/>
    <w:r w:rsidR="00F54327" w:rsidRPr="00F54327">
      <w:rPr>
        <w:b/>
        <w:bCs/>
      </w:rPr>
      <w:t>202</w:t>
    </w:r>
    <w:r w:rsidR="00D30011">
      <w:rPr>
        <w:b/>
        <w:bCs/>
      </w:rPr>
      <w:t>6</w:t>
    </w:r>
    <w:proofErr w:type="gramEnd"/>
    <w:r w:rsidR="00F54327" w:rsidRPr="00F54327">
      <w:rPr>
        <w:b/>
        <w:bCs/>
      </w:rPr>
      <w:t xml:space="preserve">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361B8"/>
    <w:multiLevelType w:val="multilevel"/>
    <w:tmpl w:val="DC3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262DA"/>
    <w:multiLevelType w:val="hybridMultilevel"/>
    <w:tmpl w:val="EEF60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90FF0"/>
    <w:multiLevelType w:val="hybridMultilevel"/>
    <w:tmpl w:val="1A8E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EE7272"/>
    <w:multiLevelType w:val="hybridMultilevel"/>
    <w:tmpl w:val="8CB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615"/>
    <w:multiLevelType w:val="hybridMultilevel"/>
    <w:tmpl w:val="AFA4D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46F92"/>
    <w:multiLevelType w:val="hybridMultilevel"/>
    <w:tmpl w:val="AD448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A5F4D"/>
    <w:multiLevelType w:val="hybridMultilevel"/>
    <w:tmpl w:val="9C04D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2569"/>
    <w:multiLevelType w:val="hybridMultilevel"/>
    <w:tmpl w:val="E2D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0F4A89"/>
    <w:multiLevelType w:val="hybridMultilevel"/>
    <w:tmpl w:val="52C23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DA3965"/>
    <w:multiLevelType w:val="hybridMultilevel"/>
    <w:tmpl w:val="2996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25"/>
  </w:num>
  <w:num w:numId="11" w16cid:durableId="1413700357">
    <w:abstractNumId w:val="13"/>
  </w:num>
  <w:num w:numId="12" w16cid:durableId="1372993102">
    <w:abstractNumId w:val="10"/>
  </w:num>
  <w:num w:numId="13" w16cid:durableId="1139566372">
    <w:abstractNumId w:val="12"/>
  </w:num>
  <w:num w:numId="14" w16cid:durableId="645548946">
    <w:abstractNumId w:val="24"/>
  </w:num>
  <w:num w:numId="15" w16cid:durableId="1333991100">
    <w:abstractNumId w:val="20"/>
  </w:num>
  <w:num w:numId="16" w16cid:durableId="2088838124">
    <w:abstractNumId w:val="16"/>
  </w:num>
  <w:num w:numId="17" w16cid:durableId="1896315730">
    <w:abstractNumId w:val="15"/>
  </w:num>
  <w:num w:numId="18" w16cid:durableId="1153109547">
    <w:abstractNumId w:val="11"/>
  </w:num>
  <w:num w:numId="19" w16cid:durableId="1935505431">
    <w:abstractNumId w:val="17"/>
  </w:num>
  <w:num w:numId="20" w16cid:durableId="2037343384">
    <w:abstractNumId w:val="22"/>
  </w:num>
  <w:num w:numId="21" w16cid:durableId="1707288850">
    <w:abstractNumId w:val="9"/>
  </w:num>
  <w:num w:numId="22" w16cid:durableId="1797988017">
    <w:abstractNumId w:val="14"/>
  </w:num>
  <w:num w:numId="23" w16cid:durableId="813520506">
    <w:abstractNumId w:val="19"/>
  </w:num>
  <w:num w:numId="24" w16cid:durableId="894587174">
    <w:abstractNumId w:val="18"/>
  </w:num>
  <w:num w:numId="25" w16cid:durableId="702361375">
    <w:abstractNumId w:val="26"/>
  </w:num>
  <w:num w:numId="26" w16cid:durableId="154495983">
    <w:abstractNumId w:val="23"/>
  </w:num>
  <w:num w:numId="27" w16cid:durableId="21083820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7F"/>
    <w:rsid w:val="00003240"/>
    <w:rsid w:val="00004766"/>
    <w:rsid w:val="00006B8D"/>
    <w:rsid w:val="000130A7"/>
    <w:rsid w:val="00015A5D"/>
    <w:rsid w:val="00016E45"/>
    <w:rsid w:val="0001792E"/>
    <w:rsid w:val="000214DA"/>
    <w:rsid w:val="00022BC7"/>
    <w:rsid w:val="00024A49"/>
    <w:rsid w:val="00025F5A"/>
    <w:rsid w:val="00027B5B"/>
    <w:rsid w:val="0003326D"/>
    <w:rsid w:val="00034616"/>
    <w:rsid w:val="00036CE1"/>
    <w:rsid w:val="00036EDB"/>
    <w:rsid w:val="00041D55"/>
    <w:rsid w:val="00043636"/>
    <w:rsid w:val="000474EA"/>
    <w:rsid w:val="00054503"/>
    <w:rsid w:val="0006063C"/>
    <w:rsid w:val="0006246D"/>
    <w:rsid w:val="00064CE5"/>
    <w:rsid w:val="00066AAF"/>
    <w:rsid w:val="000674C8"/>
    <w:rsid w:val="00072144"/>
    <w:rsid w:val="00072C4B"/>
    <w:rsid w:val="000754CB"/>
    <w:rsid w:val="000763CD"/>
    <w:rsid w:val="00077C32"/>
    <w:rsid w:val="000804C0"/>
    <w:rsid w:val="00081058"/>
    <w:rsid w:val="000865E3"/>
    <w:rsid w:val="00086BD6"/>
    <w:rsid w:val="000916A2"/>
    <w:rsid w:val="00091FC7"/>
    <w:rsid w:val="0009201F"/>
    <w:rsid w:val="00093A5C"/>
    <w:rsid w:val="000A03F8"/>
    <w:rsid w:val="000A3362"/>
    <w:rsid w:val="000A3ED7"/>
    <w:rsid w:val="000A5D8C"/>
    <w:rsid w:val="000B061A"/>
    <w:rsid w:val="000B1F38"/>
    <w:rsid w:val="000B1F85"/>
    <w:rsid w:val="000C00AC"/>
    <w:rsid w:val="000C1223"/>
    <w:rsid w:val="000C65CF"/>
    <w:rsid w:val="000C6885"/>
    <w:rsid w:val="000C7326"/>
    <w:rsid w:val="000C757B"/>
    <w:rsid w:val="000D767D"/>
    <w:rsid w:val="000E0CCF"/>
    <w:rsid w:val="000E600D"/>
    <w:rsid w:val="000E6790"/>
    <w:rsid w:val="000F0375"/>
    <w:rsid w:val="000F4899"/>
    <w:rsid w:val="001003AF"/>
    <w:rsid w:val="001019DA"/>
    <w:rsid w:val="001056D0"/>
    <w:rsid w:val="00107186"/>
    <w:rsid w:val="00111F2F"/>
    <w:rsid w:val="00114EE4"/>
    <w:rsid w:val="001157C2"/>
    <w:rsid w:val="001162DE"/>
    <w:rsid w:val="00120CEA"/>
    <w:rsid w:val="00122F2C"/>
    <w:rsid w:val="00127C54"/>
    <w:rsid w:val="001310ED"/>
    <w:rsid w:val="00132106"/>
    <w:rsid w:val="00134A64"/>
    <w:rsid w:val="00134C64"/>
    <w:rsid w:val="00134FEF"/>
    <w:rsid w:val="001366EE"/>
    <w:rsid w:val="00136888"/>
    <w:rsid w:val="00141E13"/>
    <w:rsid w:val="00142B10"/>
    <w:rsid w:val="00142E74"/>
    <w:rsid w:val="00143F1E"/>
    <w:rsid w:val="00144099"/>
    <w:rsid w:val="00146D15"/>
    <w:rsid w:val="00146ECB"/>
    <w:rsid w:val="0015074B"/>
    <w:rsid w:val="00157FCF"/>
    <w:rsid w:val="00162756"/>
    <w:rsid w:val="00164139"/>
    <w:rsid w:val="001652D4"/>
    <w:rsid w:val="00165FD1"/>
    <w:rsid w:val="00167935"/>
    <w:rsid w:val="001714EE"/>
    <w:rsid w:val="00181238"/>
    <w:rsid w:val="00183338"/>
    <w:rsid w:val="00183E3A"/>
    <w:rsid w:val="00185A96"/>
    <w:rsid w:val="0019369B"/>
    <w:rsid w:val="00195FEB"/>
    <w:rsid w:val="001A044C"/>
    <w:rsid w:val="001A2495"/>
    <w:rsid w:val="001A473E"/>
    <w:rsid w:val="001B114F"/>
    <w:rsid w:val="001B286F"/>
    <w:rsid w:val="001B3478"/>
    <w:rsid w:val="001B397A"/>
    <w:rsid w:val="001B5780"/>
    <w:rsid w:val="001B63CD"/>
    <w:rsid w:val="001C3EAB"/>
    <w:rsid w:val="001C4064"/>
    <w:rsid w:val="001D070C"/>
    <w:rsid w:val="001D1781"/>
    <w:rsid w:val="001D1F71"/>
    <w:rsid w:val="001D55BB"/>
    <w:rsid w:val="001D588A"/>
    <w:rsid w:val="001E2DB2"/>
    <w:rsid w:val="001E49E5"/>
    <w:rsid w:val="001E79C7"/>
    <w:rsid w:val="001F0DE9"/>
    <w:rsid w:val="001F24A3"/>
    <w:rsid w:val="001F5932"/>
    <w:rsid w:val="002023E4"/>
    <w:rsid w:val="00202880"/>
    <w:rsid w:val="00204F54"/>
    <w:rsid w:val="00205F74"/>
    <w:rsid w:val="002068D4"/>
    <w:rsid w:val="00207992"/>
    <w:rsid w:val="00210C9E"/>
    <w:rsid w:val="002115D8"/>
    <w:rsid w:val="00211C2B"/>
    <w:rsid w:val="00231304"/>
    <w:rsid w:val="00234729"/>
    <w:rsid w:val="002348FC"/>
    <w:rsid w:val="002373BA"/>
    <w:rsid w:val="00251204"/>
    <w:rsid w:val="00253C33"/>
    <w:rsid w:val="00257094"/>
    <w:rsid w:val="002618E2"/>
    <w:rsid w:val="00262865"/>
    <w:rsid w:val="00275F54"/>
    <w:rsid w:val="00282D0F"/>
    <w:rsid w:val="00287547"/>
    <w:rsid w:val="00291BB8"/>
    <w:rsid w:val="00294F75"/>
    <w:rsid w:val="002958A0"/>
    <w:rsid w:val="0029639D"/>
    <w:rsid w:val="002A4D92"/>
    <w:rsid w:val="002B1731"/>
    <w:rsid w:val="002B5F5B"/>
    <w:rsid w:val="002C4D4F"/>
    <w:rsid w:val="002C5E5E"/>
    <w:rsid w:val="002C69EE"/>
    <w:rsid w:val="002C71C7"/>
    <w:rsid w:val="002D12A5"/>
    <w:rsid w:val="002D4A12"/>
    <w:rsid w:val="002D6F12"/>
    <w:rsid w:val="002E1E70"/>
    <w:rsid w:val="002E3C2F"/>
    <w:rsid w:val="002F2052"/>
    <w:rsid w:val="002F3764"/>
    <w:rsid w:val="002F468E"/>
    <w:rsid w:val="002F57E7"/>
    <w:rsid w:val="003014E1"/>
    <w:rsid w:val="00315EC8"/>
    <w:rsid w:val="003164DC"/>
    <w:rsid w:val="00317719"/>
    <w:rsid w:val="00320DCD"/>
    <w:rsid w:val="00322A2E"/>
    <w:rsid w:val="00324ED1"/>
    <w:rsid w:val="00325CA0"/>
    <w:rsid w:val="00326F90"/>
    <w:rsid w:val="00327C8B"/>
    <w:rsid w:val="00330342"/>
    <w:rsid w:val="0033166D"/>
    <w:rsid w:val="0033174D"/>
    <w:rsid w:val="00332FA9"/>
    <w:rsid w:val="00334827"/>
    <w:rsid w:val="0033707D"/>
    <w:rsid w:val="0035035E"/>
    <w:rsid w:val="00350E05"/>
    <w:rsid w:val="003532FE"/>
    <w:rsid w:val="00360BA3"/>
    <w:rsid w:val="00362B0C"/>
    <w:rsid w:val="003738BA"/>
    <w:rsid w:val="00373DFD"/>
    <w:rsid w:val="003805E7"/>
    <w:rsid w:val="00382A65"/>
    <w:rsid w:val="00384FD6"/>
    <w:rsid w:val="003907FF"/>
    <w:rsid w:val="003A3922"/>
    <w:rsid w:val="003A3C61"/>
    <w:rsid w:val="003A54B4"/>
    <w:rsid w:val="003A6795"/>
    <w:rsid w:val="003A699E"/>
    <w:rsid w:val="003A6E0F"/>
    <w:rsid w:val="003B1118"/>
    <w:rsid w:val="003B2516"/>
    <w:rsid w:val="003B267A"/>
    <w:rsid w:val="003B2747"/>
    <w:rsid w:val="003B3589"/>
    <w:rsid w:val="003B42C1"/>
    <w:rsid w:val="003C029C"/>
    <w:rsid w:val="003C1F21"/>
    <w:rsid w:val="003C34D4"/>
    <w:rsid w:val="003C49CE"/>
    <w:rsid w:val="003D10A8"/>
    <w:rsid w:val="003D131D"/>
    <w:rsid w:val="003D1693"/>
    <w:rsid w:val="003D5D29"/>
    <w:rsid w:val="003D6866"/>
    <w:rsid w:val="003D6A84"/>
    <w:rsid w:val="003D6FBF"/>
    <w:rsid w:val="003D7A42"/>
    <w:rsid w:val="003E1080"/>
    <w:rsid w:val="003E5134"/>
    <w:rsid w:val="003E6307"/>
    <w:rsid w:val="003F1778"/>
    <w:rsid w:val="003F4393"/>
    <w:rsid w:val="004000DE"/>
    <w:rsid w:val="0040061B"/>
    <w:rsid w:val="00402D9A"/>
    <w:rsid w:val="00405457"/>
    <w:rsid w:val="00411315"/>
    <w:rsid w:val="00414415"/>
    <w:rsid w:val="00420844"/>
    <w:rsid w:val="00424BE9"/>
    <w:rsid w:val="00424D47"/>
    <w:rsid w:val="0042576B"/>
    <w:rsid w:val="004302BE"/>
    <w:rsid w:val="004311D3"/>
    <w:rsid w:val="00441CFF"/>
    <w:rsid w:val="004473F9"/>
    <w:rsid w:val="00447463"/>
    <w:rsid w:val="004476D8"/>
    <w:rsid w:val="004532F0"/>
    <w:rsid w:val="00466C9C"/>
    <w:rsid w:val="00467B55"/>
    <w:rsid w:val="00470513"/>
    <w:rsid w:val="0047191D"/>
    <w:rsid w:val="00472D7B"/>
    <w:rsid w:val="0047480B"/>
    <w:rsid w:val="00476674"/>
    <w:rsid w:val="00477929"/>
    <w:rsid w:val="0048013E"/>
    <w:rsid w:val="00480D90"/>
    <w:rsid w:val="00481E88"/>
    <w:rsid w:val="00494FD7"/>
    <w:rsid w:val="004A1366"/>
    <w:rsid w:val="004A2D05"/>
    <w:rsid w:val="004A5D1B"/>
    <w:rsid w:val="004A630B"/>
    <w:rsid w:val="004B0A11"/>
    <w:rsid w:val="004B1315"/>
    <w:rsid w:val="004B1BBC"/>
    <w:rsid w:val="004B2F9A"/>
    <w:rsid w:val="004B5B8B"/>
    <w:rsid w:val="004B61A7"/>
    <w:rsid w:val="004B6D3E"/>
    <w:rsid w:val="004C5E38"/>
    <w:rsid w:val="004D399B"/>
    <w:rsid w:val="004D42A5"/>
    <w:rsid w:val="004E0899"/>
    <w:rsid w:val="004F143A"/>
    <w:rsid w:val="004F1EE4"/>
    <w:rsid w:val="004F4D15"/>
    <w:rsid w:val="004F6E5C"/>
    <w:rsid w:val="00500FA4"/>
    <w:rsid w:val="00501E41"/>
    <w:rsid w:val="00510556"/>
    <w:rsid w:val="00512258"/>
    <w:rsid w:val="00513BBA"/>
    <w:rsid w:val="005150B6"/>
    <w:rsid w:val="00516AE7"/>
    <w:rsid w:val="00517046"/>
    <w:rsid w:val="005240D8"/>
    <w:rsid w:val="00527FC7"/>
    <w:rsid w:val="0053034D"/>
    <w:rsid w:val="00532095"/>
    <w:rsid w:val="00535178"/>
    <w:rsid w:val="00535426"/>
    <w:rsid w:val="005369B7"/>
    <w:rsid w:val="00541C7E"/>
    <w:rsid w:val="005428A5"/>
    <w:rsid w:val="0054617F"/>
    <w:rsid w:val="005467CD"/>
    <w:rsid w:val="00550B54"/>
    <w:rsid w:val="005521D2"/>
    <w:rsid w:val="005521F9"/>
    <w:rsid w:val="00555767"/>
    <w:rsid w:val="00556F11"/>
    <w:rsid w:val="005573AF"/>
    <w:rsid w:val="00562252"/>
    <w:rsid w:val="00562411"/>
    <w:rsid w:val="0056517C"/>
    <w:rsid w:val="00567304"/>
    <w:rsid w:val="00574212"/>
    <w:rsid w:val="005774B1"/>
    <w:rsid w:val="0058053F"/>
    <w:rsid w:val="005861BA"/>
    <w:rsid w:val="0058744E"/>
    <w:rsid w:val="00590D09"/>
    <w:rsid w:val="005910C6"/>
    <w:rsid w:val="00591CF0"/>
    <w:rsid w:val="0059730A"/>
    <w:rsid w:val="005A02A9"/>
    <w:rsid w:val="005A5552"/>
    <w:rsid w:val="005B6BB5"/>
    <w:rsid w:val="005B7BB7"/>
    <w:rsid w:val="005C4ACA"/>
    <w:rsid w:val="005D020D"/>
    <w:rsid w:val="005D4942"/>
    <w:rsid w:val="005D5A55"/>
    <w:rsid w:val="005E3328"/>
    <w:rsid w:val="005E4757"/>
    <w:rsid w:val="005E63B6"/>
    <w:rsid w:val="005E6AE0"/>
    <w:rsid w:val="006012A7"/>
    <w:rsid w:val="006012D7"/>
    <w:rsid w:val="00601A02"/>
    <w:rsid w:val="00601BED"/>
    <w:rsid w:val="00603881"/>
    <w:rsid w:val="006047AB"/>
    <w:rsid w:val="006078D5"/>
    <w:rsid w:val="00607A2C"/>
    <w:rsid w:val="00611FA6"/>
    <w:rsid w:val="00613666"/>
    <w:rsid w:val="006173A1"/>
    <w:rsid w:val="00621299"/>
    <w:rsid w:val="006237EC"/>
    <w:rsid w:val="00623A0D"/>
    <w:rsid w:val="00623FA1"/>
    <w:rsid w:val="00637C84"/>
    <w:rsid w:val="00643291"/>
    <w:rsid w:val="006433A2"/>
    <w:rsid w:val="00644674"/>
    <w:rsid w:val="006466B7"/>
    <w:rsid w:val="00650A37"/>
    <w:rsid w:val="00652AA9"/>
    <w:rsid w:val="00654527"/>
    <w:rsid w:val="006548A8"/>
    <w:rsid w:val="00655E4F"/>
    <w:rsid w:val="00657EC4"/>
    <w:rsid w:val="00663544"/>
    <w:rsid w:val="006661D2"/>
    <w:rsid w:val="006667F2"/>
    <w:rsid w:val="00666D05"/>
    <w:rsid w:val="00667539"/>
    <w:rsid w:val="0067561D"/>
    <w:rsid w:val="00677EAA"/>
    <w:rsid w:val="0068050C"/>
    <w:rsid w:val="006814DC"/>
    <w:rsid w:val="006825F4"/>
    <w:rsid w:val="00683761"/>
    <w:rsid w:val="00684FA9"/>
    <w:rsid w:val="00686DBD"/>
    <w:rsid w:val="00691F48"/>
    <w:rsid w:val="0069232E"/>
    <w:rsid w:val="006928D1"/>
    <w:rsid w:val="00692B1F"/>
    <w:rsid w:val="00692C7F"/>
    <w:rsid w:val="00694FC6"/>
    <w:rsid w:val="006961EC"/>
    <w:rsid w:val="006A4AA3"/>
    <w:rsid w:val="006A4B9E"/>
    <w:rsid w:val="006A590A"/>
    <w:rsid w:val="006A5AF3"/>
    <w:rsid w:val="006B010B"/>
    <w:rsid w:val="006B0A82"/>
    <w:rsid w:val="006B30D8"/>
    <w:rsid w:val="006B31FA"/>
    <w:rsid w:val="006B5425"/>
    <w:rsid w:val="006B5495"/>
    <w:rsid w:val="006B6DE1"/>
    <w:rsid w:val="006C37A5"/>
    <w:rsid w:val="006C5960"/>
    <w:rsid w:val="006C5D96"/>
    <w:rsid w:val="006D1106"/>
    <w:rsid w:val="006D1B8A"/>
    <w:rsid w:val="006D2B9D"/>
    <w:rsid w:val="006D3914"/>
    <w:rsid w:val="006D4FFB"/>
    <w:rsid w:val="006E1417"/>
    <w:rsid w:val="006E2EE8"/>
    <w:rsid w:val="006F778F"/>
    <w:rsid w:val="00705193"/>
    <w:rsid w:val="007123BE"/>
    <w:rsid w:val="007138F3"/>
    <w:rsid w:val="00725B09"/>
    <w:rsid w:val="00726CDC"/>
    <w:rsid w:val="00734210"/>
    <w:rsid w:val="00737490"/>
    <w:rsid w:val="00740E6E"/>
    <w:rsid w:val="00743AB8"/>
    <w:rsid w:val="00744C74"/>
    <w:rsid w:val="00745C9A"/>
    <w:rsid w:val="00745F3E"/>
    <w:rsid w:val="00746343"/>
    <w:rsid w:val="00750D4B"/>
    <w:rsid w:val="00751682"/>
    <w:rsid w:val="00752937"/>
    <w:rsid w:val="007546BC"/>
    <w:rsid w:val="00755086"/>
    <w:rsid w:val="00756AAE"/>
    <w:rsid w:val="00761313"/>
    <w:rsid w:val="00761353"/>
    <w:rsid w:val="00763CA6"/>
    <w:rsid w:val="00764BA3"/>
    <w:rsid w:val="0076712A"/>
    <w:rsid w:val="00772D6C"/>
    <w:rsid w:val="007840F7"/>
    <w:rsid w:val="00787079"/>
    <w:rsid w:val="00787540"/>
    <w:rsid w:val="007879C0"/>
    <w:rsid w:val="007908AF"/>
    <w:rsid w:val="00790AF4"/>
    <w:rsid w:val="00793CBB"/>
    <w:rsid w:val="00794BF8"/>
    <w:rsid w:val="00795061"/>
    <w:rsid w:val="00795F70"/>
    <w:rsid w:val="00796DB6"/>
    <w:rsid w:val="007A0B4B"/>
    <w:rsid w:val="007A2248"/>
    <w:rsid w:val="007A50B0"/>
    <w:rsid w:val="007A76D1"/>
    <w:rsid w:val="007B60FC"/>
    <w:rsid w:val="007C0496"/>
    <w:rsid w:val="007C1DFA"/>
    <w:rsid w:val="007C72DC"/>
    <w:rsid w:val="007D085B"/>
    <w:rsid w:val="007D3E54"/>
    <w:rsid w:val="007D668F"/>
    <w:rsid w:val="007D7207"/>
    <w:rsid w:val="007E16ED"/>
    <w:rsid w:val="007E6BDE"/>
    <w:rsid w:val="007F2715"/>
    <w:rsid w:val="007F491D"/>
    <w:rsid w:val="00800BBC"/>
    <w:rsid w:val="00803F8C"/>
    <w:rsid w:val="0080637B"/>
    <w:rsid w:val="00806503"/>
    <w:rsid w:val="00813EB3"/>
    <w:rsid w:val="0081511E"/>
    <w:rsid w:val="008261B4"/>
    <w:rsid w:val="008267D1"/>
    <w:rsid w:val="008267E5"/>
    <w:rsid w:val="008267F0"/>
    <w:rsid w:val="008269DB"/>
    <w:rsid w:val="00827EA8"/>
    <w:rsid w:val="00830715"/>
    <w:rsid w:val="008307EE"/>
    <w:rsid w:val="0083195A"/>
    <w:rsid w:val="00832D5F"/>
    <w:rsid w:val="00833560"/>
    <w:rsid w:val="008340EB"/>
    <w:rsid w:val="00837930"/>
    <w:rsid w:val="00842265"/>
    <w:rsid w:val="00844090"/>
    <w:rsid w:val="00844130"/>
    <w:rsid w:val="00846391"/>
    <w:rsid w:val="008509B8"/>
    <w:rsid w:val="00851FA1"/>
    <w:rsid w:val="008537CB"/>
    <w:rsid w:val="00857C9E"/>
    <w:rsid w:val="00864378"/>
    <w:rsid w:val="00867878"/>
    <w:rsid w:val="00870A1A"/>
    <w:rsid w:val="008739E5"/>
    <w:rsid w:val="008740B2"/>
    <w:rsid w:val="00875F93"/>
    <w:rsid w:val="008766B7"/>
    <w:rsid w:val="00881DE4"/>
    <w:rsid w:val="00882DA0"/>
    <w:rsid w:val="008839C9"/>
    <w:rsid w:val="00885CF2"/>
    <w:rsid w:val="00886C79"/>
    <w:rsid w:val="0089722E"/>
    <w:rsid w:val="008A03B7"/>
    <w:rsid w:val="008A181B"/>
    <w:rsid w:val="008A3E3E"/>
    <w:rsid w:val="008A604D"/>
    <w:rsid w:val="008A7653"/>
    <w:rsid w:val="008B0E45"/>
    <w:rsid w:val="008B30EE"/>
    <w:rsid w:val="008B6BAF"/>
    <w:rsid w:val="008C4BF8"/>
    <w:rsid w:val="008C6D0B"/>
    <w:rsid w:val="008C71B1"/>
    <w:rsid w:val="008D2D34"/>
    <w:rsid w:val="008D395E"/>
    <w:rsid w:val="008D70C4"/>
    <w:rsid w:val="008D7E28"/>
    <w:rsid w:val="008D7FD4"/>
    <w:rsid w:val="008E1B05"/>
    <w:rsid w:val="008F065D"/>
    <w:rsid w:val="008F6B40"/>
    <w:rsid w:val="009038CA"/>
    <w:rsid w:val="00903923"/>
    <w:rsid w:val="00903CA3"/>
    <w:rsid w:val="009147CE"/>
    <w:rsid w:val="00917914"/>
    <w:rsid w:val="00921DF2"/>
    <w:rsid w:val="0092210F"/>
    <w:rsid w:val="009238A5"/>
    <w:rsid w:val="00927E2C"/>
    <w:rsid w:val="00931ADF"/>
    <w:rsid w:val="0093308D"/>
    <w:rsid w:val="00934729"/>
    <w:rsid w:val="009357E4"/>
    <w:rsid w:val="0094097E"/>
    <w:rsid w:val="00943319"/>
    <w:rsid w:val="009436D0"/>
    <w:rsid w:val="00944676"/>
    <w:rsid w:val="0094489B"/>
    <w:rsid w:val="00946249"/>
    <w:rsid w:val="00946CB3"/>
    <w:rsid w:val="00955075"/>
    <w:rsid w:val="0095630B"/>
    <w:rsid w:val="00956B15"/>
    <w:rsid w:val="00963DEB"/>
    <w:rsid w:val="009666D2"/>
    <w:rsid w:val="009670FC"/>
    <w:rsid w:val="00971BC4"/>
    <w:rsid w:val="0097232C"/>
    <w:rsid w:val="009730CA"/>
    <w:rsid w:val="0097431D"/>
    <w:rsid w:val="00982EF0"/>
    <w:rsid w:val="00993541"/>
    <w:rsid w:val="009945DE"/>
    <w:rsid w:val="009974C1"/>
    <w:rsid w:val="0099773C"/>
    <w:rsid w:val="009A148D"/>
    <w:rsid w:val="009A5CDA"/>
    <w:rsid w:val="009B11DE"/>
    <w:rsid w:val="009B2DE1"/>
    <w:rsid w:val="009B379A"/>
    <w:rsid w:val="009B6D0B"/>
    <w:rsid w:val="009C0B91"/>
    <w:rsid w:val="009C2F24"/>
    <w:rsid w:val="009C4F11"/>
    <w:rsid w:val="009D3412"/>
    <w:rsid w:val="009D6242"/>
    <w:rsid w:val="009D67D8"/>
    <w:rsid w:val="009D7136"/>
    <w:rsid w:val="009D7480"/>
    <w:rsid w:val="009E0C72"/>
    <w:rsid w:val="009E1D47"/>
    <w:rsid w:val="009E3E13"/>
    <w:rsid w:val="009F0941"/>
    <w:rsid w:val="009F1578"/>
    <w:rsid w:val="009F22EE"/>
    <w:rsid w:val="009F3DDB"/>
    <w:rsid w:val="009F4B96"/>
    <w:rsid w:val="00A00724"/>
    <w:rsid w:val="00A010B4"/>
    <w:rsid w:val="00A03C2C"/>
    <w:rsid w:val="00A0449E"/>
    <w:rsid w:val="00A046CA"/>
    <w:rsid w:val="00A06202"/>
    <w:rsid w:val="00A100A2"/>
    <w:rsid w:val="00A11EA5"/>
    <w:rsid w:val="00A13DEE"/>
    <w:rsid w:val="00A1401F"/>
    <w:rsid w:val="00A3311E"/>
    <w:rsid w:val="00A35DD3"/>
    <w:rsid w:val="00A37FF5"/>
    <w:rsid w:val="00A40E7E"/>
    <w:rsid w:val="00A4463F"/>
    <w:rsid w:val="00A46ACF"/>
    <w:rsid w:val="00A501C2"/>
    <w:rsid w:val="00A50AA4"/>
    <w:rsid w:val="00A50F67"/>
    <w:rsid w:val="00A54016"/>
    <w:rsid w:val="00A55368"/>
    <w:rsid w:val="00A557EC"/>
    <w:rsid w:val="00A55EB1"/>
    <w:rsid w:val="00A56351"/>
    <w:rsid w:val="00A623F6"/>
    <w:rsid w:val="00A64AB2"/>
    <w:rsid w:val="00A6502F"/>
    <w:rsid w:val="00A70D79"/>
    <w:rsid w:val="00A76094"/>
    <w:rsid w:val="00A80B1D"/>
    <w:rsid w:val="00A80C23"/>
    <w:rsid w:val="00A82D32"/>
    <w:rsid w:val="00A90E6D"/>
    <w:rsid w:val="00A935B4"/>
    <w:rsid w:val="00A9601F"/>
    <w:rsid w:val="00A9751D"/>
    <w:rsid w:val="00AA1D8D"/>
    <w:rsid w:val="00AA3C06"/>
    <w:rsid w:val="00AA3F25"/>
    <w:rsid w:val="00AA432F"/>
    <w:rsid w:val="00AB2EF1"/>
    <w:rsid w:val="00AB3C59"/>
    <w:rsid w:val="00AC02D9"/>
    <w:rsid w:val="00AC18BE"/>
    <w:rsid w:val="00AC51C5"/>
    <w:rsid w:val="00AC6F9C"/>
    <w:rsid w:val="00AC7096"/>
    <w:rsid w:val="00AC7211"/>
    <w:rsid w:val="00AD143B"/>
    <w:rsid w:val="00AE1CAB"/>
    <w:rsid w:val="00AE28EE"/>
    <w:rsid w:val="00AE4602"/>
    <w:rsid w:val="00AE53D3"/>
    <w:rsid w:val="00AF05A9"/>
    <w:rsid w:val="00AF1148"/>
    <w:rsid w:val="00AF3F8D"/>
    <w:rsid w:val="00AF58CA"/>
    <w:rsid w:val="00AF58F2"/>
    <w:rsid w:val="00AF5FAB"/>
    <w:rsid w:val="00B04FEC"/>
    <w:rsid w:val="00B05016"/>
    <w:rsid w:val="00B05E72"/>
    <w:rsid w:val="00B11102"/>
    <w:rsid w:val="00B117EB"/>
    <w:rsid w:val="00B167E1"/>
    <w:rsid w:val="00B2051E"/>
    <w:rsid w:val="00B20913"/>
    <w:rsid w:val="00B21792"/>
    <w:rsid w:val="00B23EEC"/>
    <w:rsid w:val="00B30643"/>
    <w:rsid w:val="00B3102B"/>
    <w:rsid w:val="00B334CF"/>
    <w:rsid w:val="00B355A6"/>
    <w:rsid w:val="00B43836"/>
    <w:rsid w:val="00B45ED7"/>
    <w:rsid w:val="00B47730"/>
    <w:rsid w:val="00B5285B"/>
    <w:rsid w:val="00B55B37"/>
    <w:rsid w:val="00B5601C"/>
    <w:rsid w:val="00B60676"/>
    <w:rsid w:val="00B61902"/>
    <w:rsid w:val="00B636AD"/>
    <w:rsid w:val="00B63E53"/>
    <w:rsid w:val="00B7087D"/>
    <w:rsid w:val="00B71B1D"/>
    <w:rsid w:val="00B71B86"/>
    <w:rsid w:val="00B71C45"/>
    <w:rsid w:val="00B72C95"/>
    <w:rsid w:val="00B746EE"/>
    <w:rsid w:val="00B7514D"/>
    <w:rsid w:val="00B84862"/>
    <w:rsid w:val="00B85B4B"/>
    <w:rsid w:val="00B92DC1"/>
    <w:rsid w:val="00B9318B"/>
    <w:rsid w:val="00B942D7"/>
    <w:rsid w:val="00B94A1C"/>
    <w:rsid w:val="00B9520A"/>
    <w:rsid w:val="00BA064B"/>
    <w:rsid w:val="00BA0AB1"/>
    <w:rsid w:val="00BA7C4B"/>
    <w:rsid w:val="00BB05C5"/>
    <w:rsid w:val="00BB2634"/>
    <w:rsid w:val="00BC0637"/>
    <w:rsid w:val="00BC19F0"/>
    <w:rsid w:val="00BC1AF0"/>
    <w:rsid w:val="00BC2C81"/>
    <w:rsid w:val="00BC3DA2"/>
    <w:rsid w:val="00BC67FD"/>
    <w:rsid w:val="00BC6982"/>
    <w:rsid w:val="00BC6D2C"/>
    <w:rsid w:val="00BD61EB"/>
    <w:rsid w:val="00BE068B"/>
    <w:rsid w:val="00BE19DF"/>
    <w:rsid w:val="00BE2D01"/>
    <w:rsid w:val="00BE4A94"/>
    <w:rsid w:val="00BE5284"/>
    <w:rsid w:val="00BE6552"/>
    <w:rsid w:val="00BF41FB"/>
    <w:rsid w:val="00BF6690"/>
    <w:rsid w:val="00C008FE"/>
    <w:rsid w:val="00C0582A"/>
    <w:rsid w:val="00C126B5"/>
    <w:rsid w:val="00C203B8"/>
    <w:rsid w:val="00C20F9F"/>
    <w:rsid w:val="00C21588"/>
    <w:rsid w:val="00C21E62"/>
    <w:rsid w:val="00C24E1B"/>
    <w:rsid w:val="00C26AEF"/>
    <w:rsid w:val="00C34CCB"/>
    <w:rsid w:val="00C400C5"/>
    <w:rsid w:val="00C439E8"/>
    <w:rsid w:val="00C45957"/>
    <w:rsid w:val="00C52CB6"/>
    <w:rsid w:val="00C534D9"/>
    <w:rsid w:val="00C54393"/>
    <w:rsid w:val="00C54738"/>
    <w:rsid w:val="00C56498"/>
    <w:rsid w:val="00C571A3"/>
    <w:rsid w:val="00C63B67"/>
    <w:rsid w:val="00C6492A"/>
    <w:rsid w:val="00C668ED"/>
    <w:rsid w:val="00C70BF2"/>
    <w:rsid w:val="00C82EE1"/>
    <w:rsid w:val="00C92169"/>
    <w:rsid w:val="00C92946"/>
    <w:rsid w:val="00C93610"/>
    <w:rsid w:val="00CA2CCC"/>
    <w:rsid w:val="00CA349D"/>
    <w:rsid w:val="00CA7F9A"/>
    <w:rsid w:val="00CB0664"/>
    <w:rsid w:val="00CB16DF"/>
    <w:rsid w:val="00CB4E8E"/>
    <w:rsid w:val="00CC25A4"/>
    <w:rsid w:val="00CC281F"/>
    <w:rsid w:val="00CC58AB"/>
    <w:rsid w:val="00CD2C5E"/>
    <w:rsid w:val="00CD2E37"/>
    <w:rsid w:val="00CD3EDB"/>
    <w:rsid w:val="00CE1FEF"/>
    <w:rsid w:val="00CE3DE4"/>
    <w:rsid w:val="00CE4B62"/>
    <w:rsid w:val="00CE77B9"/>
    <w:rsid w:val="00CF0384"/>
    <w:rsid w:val="00CF53FE"/>
    <w:rsid w:val="00CF5FA6"/>
    <w:rsid w:val="00D01961"/>
    <w:rsid w:val="00D0285C"/>
    <w:rsid w:val="00D07637"/>
    <w:rsid w:val="00D07CD2"/>
    <w:rsid w:val="00D109EB"/>
    <w:rsid w:val="00D20001"/>
    <w:rsid w:val="00D235F4"/>
    <w:rsid w:val="00D23771"/>
    <w:rsid w:val="00D24CD0"/>
    <w:rsid w:val="00D26C9C"/>
    <w:rsid w:val="00D30011"/>
    <w:rsid w:val="00D31060"/>
    <w:rsid w:val="00D31F7C"/>
    <w:rsid w:val="00D33FA4"/>
    <w:rsid w:val="00D34FAE"/>
    <w:rsid w:val="00D36112"/>
    <w:rsid w:val="00D361E2"/>
    <w:rsid w:val="00D407E1"/>
    <w:rsid w:val="00D46A62"/>
    <w:rsid w:val="00D52009"/>
    <w:rsid w:val="00D524F9"/>
    <w:rsid w:val="00D5554E"/>
    <w:rsid w:val="00D6127D"/>
    <w:rsid w:val="00D6152A"/>
    <w:rsid w:val="00D63CE3"/>
    <w:rsid w:val="00D63FBA"/>
    <w:rsid w:val="00D73B9D"/>
    <w:rsid w:val="00D7774C"/>
    <w:rsid w:val="00D80FD7"/>
    <w:rsid w:val="00D81B79"/>
    <w:rsid w:val="00D86FA2"/>
    <w:rsid w:val="00D87FD6"/>
    <w:rsid w:val="00D937D7"/>
    <w:rsid w:val="00D94934"/>
    <w:rsid w:val="00D9615C"/>
    <w:rsid w:val="00DA31D6"/>
    <w:rsid w:val="00DA424D"/>
    <w:rsid w:val="00DA4801"/>
    <w:rsid w:val="00DA5F13"/>
    <w:rsid w:val="00DB04E9"/>
    <w:rsid w:val="00DB1B4C"/>
    <w:rsid w:val="00DB484C"/>
    <w:rsid w:val="00DC455B"/>
    <w:rsid w:val="00DC5444"/>
    <w:rsid w:val="00DD037F"/>
    <w:rsid w:val="00DD0A06"/>
    <w:rsid w:val="00DE06BD"/>
    <w:rsid w:val="00DE2018"/>
    <w:rsid w:val="00DE4D4F"/>
    <w:rsid w:val="00DE61CC"/>
    <w:rsid w:val="00DE7886"/>
    <w:rsid w:val="00DF02DC"/>
    <w:rsid w:val="00DF1CBB"/>
    <w:rsid w:val="00DF57B4"/>
    <w:rsid w:val="00E029ED"/>
    <w:rsid w:val="00E136C8"/>
    <w:rsid w:val="00E17794"/>
    <w:rsid w:val="00E24F4D"/>
    <w:rsid w:val="00E31598"/>
    <w:rsid w:val="00E34F09"/>
    <w:rsid w:val="00E403DC"/>
    <w:rsid w:val="00E4072A"/>
    <w:rsid w:val="00E44F3E"/>
    <w:rsid w:val="00E51956"/>
    <w:rsid w:val="00E52A71"/>
    <w:rsid w:val="00E54E7F"/>
    <w:rsid w:val="00E60802"/>
    <w:rsid w:val="00E625FD"/>
    <w:rsid w:val="00E66377"/>
    <w:rsid w:val="00E67353"/>
    <w:rsid w:val="00E70635"/>
    <w:rsid w:val="00E71C8D"/>
    <w:rsid w:val="00E74EDF"/>
    <w:rsid w:val="00E7602D"/>
    <w:rsid w:val="00E77FC8"/>
    <w:rsid w:val="00E82390"/>
    <w:rsid w:val="00E8381F"/>
    <w:rsid w:val="00E904B4"/>
    <w:rsid w:val="00E94955"/>
    <w:rsid w:val="00EA4CA3"/>
    <w:rsid w:val="00EA593F"/>
    <w:rsid w:val="00EC5505"/>
    <w:rsid w:val="00EC5F70"/>
    <w:rsid w:val="00ED3A32"/>
    <w:rsid w:val="00ED6E46"/>
    <w:rsid w:val="00EE1859"/>
    <w:rsid w:val="00EE3313"/>
    <w:rsid w:val="00EE4379"/>
    <w:rsid w:val="00EE46E9"/>
    <w:rsid w:val="00EE52B0"/>
    <w:rsid w:val="00EE7AEC"/>
    <w:rsid w:val="00EF0298"/>
    <w:rsid w:val="00EF2C56"/>
    <w:rsid w:val="00EF5D4F"/>
    <w:rsid w:val="00EF6284"/>
    <w:rsid w:val="00EF6E5B"/>
    <w:rsid w:val="00F00F6F"/>
    <w:rsid w:val="00F0285F"/>
    <w:rsid w:val="00F07CD6"/>
    <w:rsid w:val="00F14268"/>
    <w:rsid w:val="00F1472C"/>
    <w:rsid w:val="00F21EDD"/>
    <w:rsid w:val="00F22BF2"/>
    <w:rsid w:val="00F26DBD"/>
    <w:rsid w:val="00F306CD"/>
    <w:rsid w:val="00F308CF"/>
    <w:rsid w:val="00F30A2C"/>
    <w:rsid w:val="00F31094"/>
    <w:rsid w:val="00F32336"/>
    <w:rsid w:val="00F340C9"/>
    <w:rsid w:val="00F36E07"/>
    <w:rsid w:val="00F36ED0"/>
    <w:rsid w:val="00F43EF5"/>
    <w:rsid w:val="00F45B02"/>
    <w:rsid w:val="00F46391"/>
    <w:rsid w:val="00F54327"/>
    <w:rsid w:val="00F56741"/>
    <w:rsid w:val="00F614BA"/>
    <w:rsid w:val="00F650BE"/>
    <w:rsid w:val="00F7154F"/>
    <w:rsid w:val="00F762CD"/>
    <w:rsid w:val="00F808E5"/>
    <w:rsid w:val="00F8407F"/>
    <w:rsid w:val="00F87764"/>
    <w:rsid w:val="00F91604"/>
    <w:rsid w:val="00F91CDE"/>
    <w:rsid w:val="00F94B81"/>
    <w:rsid w:val="00F96840"/>
    <w:rsid w:val="00F97F2E"/>
    <w:rsid w:val="00FA09C1"/>
    <w:rsid w:val="00FA4754"/>
    <w:rsid w:val="00FB0C27"/>
    <w:rsid w:val="00FB1011"/>
    <w:rsid w:val="00FB2690"/>
    <w:rsid w:val="00FB2C52"/>
    <w:rsid w:val="00FB4392"/>
    <w:rsid w:val="00FB74C4"/>
    <w:rsid w:val="00FC030E"/>
    <w:rsid w:val="00FC1DEB"/>
    <w:rsid w:val="00FC20D4"/>
    <w:rsid w:val="00FC3451"/>
    <w:rsid w:val="00FC3C43"/>
    <w:rsid w:val="00FC6616"/>
    <w:rsid w:val="00FC693F"/>
    <w:rsid w:val="00FD4EF2"/>
    <w:rsid w:val="00FD7D77"/>
    <w:rsid w:val="00FE7E10"/>
    <w:rsid w:val="00FF06AC"/>
    <w:rsid w:val="00FF1E9B"/>
    <w:rsid w:val="00FF26E6"/>
    <w:rsid w:val="00FF2D50"/>
    <w:rsid w:val="00FF2D87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158</cp:revision>
  <cp:lastPrinted>2026-01-13T22:12:00Z</cp:lastPrinted>
  <dcterms:created xsi:type="dcterms:W3CDTF">2025-12-30T21:28:00Z</dcterms:created>
  <dcterms:modified xsi:type="dcterms:W3CDTF">2026-02-06T21:15:00Z</dcterms:modified>
  <cp:category/>
</cp:coreProperties>
</file>