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CA0A" w14:textId="77777777" w:rsidR="00763403" w:rsidRDefault="00763403" w:rsidP="00BE6552"/>
    <w:p w14:paraId="5D234642" w14:textId="61DA53C0" w:rsidR="007C1DFA" w:rsidRPr="00BE6552" w:rsidRDefault="00927E2C" w:rsidP="00BE6552">
      <w:pPr>
        <w:rPr>
          <w:b/>
          <w:bCs/>
        </w:rPr>
      </w:pPr>
      <w:r w:rsidRPr="00BE6552">
        <w:rPr>
          <w:b/>
          <w:bCs/>
        </w:rPr>
        <w:t>Call to Order</w:t>
      </w:r>
      <w:r w:rsidR="00BE6552" w:rsidRPr="00BE6552">
        <w:rPr>
          <w:b/>
          <w:bCs/>
        </w:rPr>
        <w:t xml:space="preserve"> and Attendance</w:t>
      </w:r>
    </w:p>
    <w:p w14:paraId="2D4B2E5D" w14:textId="3E1C9CE6" w:rsidR="007C1DFA" w:rsidRDefault="00927E2C" w:rsidP="006E2EE8">
      <w:pPr>
        <w:pStyle w:val="ListParagraph"/>
        <w:numPr>
          <w:ilvl w:val="0"/>
          <w:numId w:val="10"/>
        </w:numPr>
      </w:pPr>
      <w:r>
        <w:t>Chairman Rupert Pratt called the meeting to order at 6:0</w:t>
      </w:r>
      <w:r w:rsidR="00B45ED7">
        <w:t>0</w:t>
      </w:r>
      <w:r>
        <w:t xml:space="preserve"> PM.</w:t>
      </w:r>
    </w:p>
    <w:p w14:paraId="2DA1B2A9" w14:textId="67740C58" w:rsidR="00944676" w:rsidRDefault="006E2EE8" w:rsidP="009F0941">
      <w:pPr>
        <w:pStyle w:val="ListParagraph"/>
        <w:numPr>
          <w:ilvl w:val="0"/>
          <w:numId w:val="10"/>
        </w:numPr>
      </w:pPr>
      <w:r>
        <w:t>Select Board members present: Rupert Pratt, Andrew Bracy</w:t>
      </w:r>
      <w:r w:rsidR="00C439E8">
        <w:t xml:space="preserve">, </w:t>
      </w:r>
      <w:r w:rsidR="00AA3C06">
        <w:t xml:space="preserve">Joel Doyon, </w:t>
      </w:r>
      <w:r w:rsidR="00944676">
        <w:t>David Catino</w:t>
      </w:r>
      <w:r w:rsidR="00B45ED7">
        <w:t xml:space="preserve">.  </w:t>
      </w:r>
      <w:r w:rsidR="003B1D24">
        <w:t>Absent: James Burrill</w:t>
      </w:r>
    </w:p>
    <w:p w14:paraId="62478070" w14:textId="77777777" w:rsidR="00C24E1B" w:rsidRDefault="00927E2C" w:rsidP="00BE6552">
      <w:pPr>
        <w:rPr>
          <w:b/>
          <w:bCs/>
        </w:rPr>
      </w:pPr>
      <w:r w:rsidRPr="00C24E1B">
        <w:rPr>
          <w:b/>
          <w:bCs/>
        </w:rPr>
        <w:t>Approval of Minutes</w:t>
      </w:r>
    </w:p>
    <w:p w14:paraId="507C5141" w14:textId="123416A8" w:rsidR="007C1DFA" w:rsidRPr="002B1731" w:rsidRDefault="000804C0" w:rsidP="002B1731">
      <w:pPr>
        <w:pStyle w:val="ListParagraph"/>
        <w:numPr>
          <w:ilvl w:val="0"/>
          <w:numId w:val="11"/>
        </w:numPr>
      </w:pPr>
      <w:r>
        <w:t xml:space="preserve">Motion by </w:t>
      </w:r>
      <w:r w:rsidR="00BF6A7D">
        <w:t xml:space="preserve">Joel </w:t>
      </w:r>
      <w:r w:rsidR="00186DD3">
        <w:t>Doyon</w:t>
      </w:r>
      <w:r>
        <w:t xml:space="preserve"> to approve the </w:t>
      </w:r>
      <w:r w:rsidR="00186DD3">
        <w:t>January</w:t>
      </w:r>
      <w:r>
        <w:t xml:space="preserve"> </w:t>
      </w:r>
      <w:r w:rsidR="00186DD3">
        <w:t>1</w:t>
      </w:r>
      <w:r w:rsidR="00F91604">
        <w:t>3</w:t>
      </w:r>
      <w:r>
        <w:t>, 202</w:t>
      </w:r>
      <w:r w:rsidR="00DA799A">
        <w:t>6</w:t>
      </w:r>
      <w:r>
        <w:t xml:space="preserve"> Select Board Meeting. Seconded by Andrew Bracy. Motion carried unanimously</w:t>
      </w:r>
      <w:r w:rsidR="002B1731">
        <w:t>.</w:t>
      </w:r>
    </w:p>
    <w:p w14:paraId="4C460593" w14:textId="5D94EB25" w:rsidR="007C1DFA" w:rsidRPr="006D2B9D" w:rsidRDefault="00927E2C" w:rsidP="00BE6552">
      <w:pPr>
        <w:rPr>
          <w:b/>
          <w:bCs/>
        </w:rPr>
      </w:pPr>
      <w:r w:rsidRPr="006D2B9D">
        <w:rPr>
          <w:b/>
          <w:bCs/>
        </w:rPr>
        <w:t>Treasurer’s Warrant</w:t>
      </w:r>
    </w:p>
    <w:p w14:paraId="3550C5E0" w14:textId="2487BE7C" w:rsidR="007C1DFA" w:rsidRDefault="00745F3E" w:rsidP="00D94934">
      <w:pPr>
        <w:pStyle w:val="ListParagraph"/>
        <w:numPr>
          <w:ilvl w:val="0"/>
          <w:numId w:val="11"/>
        </w:numPr>
      </w:pPr>
      <w:r>
        <w:t xml:space="preserve">Motion by Andrew Bracy to approve the Treasurer’s Warrant for the week of </w:t>
      </w:r>
      <w:r w:rsidR="00BA064B">
        <w:t>January</w:t>
      </w:r>
      <w:r>
        <w:t xml:space="preserve"> </w:t>
      </w:r>
      <w:r w:rsidR="00DA799A">
        <w:t>29</w:t>
      </w:r>
      <w:r>
        <w:t>, 202</w:t>
      </w:r>
      <w:r w:rsidR="00BA064B">
        <w:t>6</w:t>
      </w:r>
      <w:r>
        <w:t xml:space="preserve"> in the amount of $</w:t>
      </w:r>
      <w:r w:rsidR="003B3589">
        <w:t>6,</w:t>
      </w:r>
      <w:r w:rsidR="00DA799A">
        <w:t>492.11</w:t>
      </w:r>
      <w:r>
        <w:t xml:space="preserve">. </w:t>
      </w:r>
      <w:r w:rsidR="002B5F5B">
        <w:t xml:space="preserve">Seconded by </w:t>
      </w:r>
      <w:r w:rsidR="00A80C23">
        <w:t>Joel Doyon</w:t>
      </w:r>
      <w:r w:rsidR="002B5F5B">
        <w:t xml:space="preserve">. </w:t>
      </w:r>
      <w:r>
        <w:t>Motion carried unanimously</w:t>
      </w:r>
      <w:r w:rsidR="004D42A5">
        <w:t>.</w:t>
      </w:r>
    </w:p>
    <w:p w14:paraId="3B58FEA1" w14:textId="17A65906" w:rsidR="006D4FFB" w:rsidRPr="00036CE1" w:rsidRDefault="00927E2C" w:rsidP="00135499">
      <w:pPr>
        <w:spacing w:line="240" w:lineRule="auto"/>
        <w:rPr>
          <w:b/>
          <w:bCs/>
        </w:rPr>
      </w:pPr>
      <w:r w:rsidRPr="00036CE1">
        <w:rPr>
          <w:b/>
          <w:bCs/>
        </w:rPr>
        <w:t>New Business</w:t>
      </w:r>
    </w:p>
    <w:p w14:paraId="5C04F7C4" w14:textId="13B67B95" w:rsidR="00287547" w:rsidRDefault="00A24C95" w:rsidP="00BB5EBC">
      <w:pPr>
        <w:pStyle w:val="NormalWeb"/>
        <w:numPr>
          <w:ilvl w:val="0"/>
          <w:numId w:val="11"/>
        </w:numPr>
        <w:spacing w:before="0" w:beforeAutospacing="0"/>
      </w:pPr>
      <w:r>
        <w:t>Confirmed the septic cluster is a designated account</w:t>
      </w:r>
      <w:r w:rsidR="006F2148">
        <w:t xml:space="preserve">. A citizen in town is connected to it; need water </w:t>
      </w:r>
      <w:r w:rsidR="00092CC6">
        <w:t>meter readings.</w:t>
      </w:r>
    </w:p>
    <w:p w14:paraId="2250863B" w14:textId="0F9FE043" w:rsidR="00092CC6" w:rsidRDefault="00092CC6" w:rsidP="00287547">
      <w:pPr>
        <w:pStyle w:val="NormalWeb"/>
        <w:numPr>
          <w:ilvl w:val="0"/>
          <w:numId w:val="11"/>
        </w:numPr>
      </w:pPr>
      <w:r>
        <w:t>Andrew Bracy made a motion to table a discussion on the Personnel Policy until the next meeting</w:t>
      </w:r>
      <w:r w:rsidR="0048147F">
        <w:t>. Seconded by David Catino. Motion carried unanimously.</w:t>
      </w:r>
    </w:p>
    <w:p w14:paraId="62076A55" w14:textId="77777777" w:rsidR="00036CE1" w:rsidRPr="00C668ED" w:rsidRDefault="00036CE1" w:rsidP="00C668ED">
      <w:pPr>
        <w:rPr>
          <w:rFonts w:cs="Times New Roman"/>
          <w:b/>
          <w:bCs/>
        </w:rPr>
      </w:pPr>
      <w:r w:rsidRPr="00C668ED">
        <w:rPr>
          <w:rFonts w:cs="Times New Roman"/>
          <w:b/>
          <w:bCs/>
        </w:rPr>
        <w:t>Ongoing Business</w:t>
      </w:r>
      <w:bookmarkStart w:id="0" w:name="_Hlk204848803"/>
    </w:p>
    <w:p w14:paraId="1651B63A" w14:textId="704C3926" w:rsidR="005B0A7A" w:rsidRPr="005B0A7A" w:rsidRDefault="00817F57" w:rsidP="00C668ED">
      <w:pPr>
        <w:pStyle w:val="ListParagraph"/>
        <w:numPr>
          <w:ilvl w:val="0"/>
          <w:numId w:val="22"/>
        </w:numPr>
        <w:rPr>
          <w:rFonts w:cs="Times New Roman"/>
        </w:rPr>
      </w:pPr>
      <w:r w:rsidRPr="00817F57">
        <w:rPr>
          <w:rFonts w:cs="Times New Roman"/>
          <w:b/>
          <w:bCs/>
        </w:rPr>
        <w:t>Draft warrant articles</w:t>
      </w:r>
      <w:r>
        <w:rPr>
          <w:rFonts w:cs="Times New Roman"/>
        </w:rPr>
        <w:t xml:space="preserve"> </w:t>
      </w:r>
      <w:r w:rsidR="002D439F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000598">
        <w:rPr>
          <w:rFonts w:cs="Times New Roman"/>
        </w:rPr>
        <w:t>discussed wording of</w:t>
      </w:r>
      <w:r w:rsidR="002D439F">
        <w:rPr>
          <w:rFonts w:cs="Times New Roman"/>
        </w:rPr>
        <w:t xml:space="preserve"> </w:t>
      </w:r>
      <w:r w:rsidR="009D49DD">
        <w:rPr>
          <w:rFonts w:cs="Times New Roman"/>
        </w:rPr>
        <w:t>A</w:t>
      </w:r>
      <w:r w:rsidR="002D439F">
        <w:rPr>
          <w:rFonts w:cs="Times New Roman"/>
        </w:rPr>
        <w:t>rticle 18</w:t>
      </w:r>
      <w:r w:rsidR="00000598">
        <w:rPr>
          <w:rFonts w:cs="Times New Roman"/>
        </w:rPr>
        <w:t xml:space="preserve"> related to </w:t>
      </w:r>
      <w:r w:rsidR="001462E6">
        <w:rPr>
          <w:rFonts w:cs="Times New Roman"/>
        </w:rPr>
        <w:t>employee retirement accounts</w:t>
      </w:r>
      <w:r w:rsidR="00A34B1D">
        <w:rPr>
          <w:rFonts w:cs="Times New Roman"/>
        </w:rPr>
        <w:t xml:space="preserve">. </w:t>
      </w:r>
      <w:r w:rsidR="0055412A">
        <w:rPr>
          <w:rFonts w:cs="Times New Roman"/>
        </w:rPr>
        <w:t xml:space="preserve">Ultimately </w:t>
      </w:r>
      <w:r w:rsidR="00F22BCD">
        <w:rPr>
          <w:rFonts w:cs="Times New Roman"/>
        </w:rPr>
        <w:t>the specific dollar amount ($7k) moved</w:t>
      </w:r>
      <w:r w:rsidR="0055412A">
        <w:rPr>
          <w:rFonts w:cs="Times New Roman"/>
        </w:rPr>
        <w:t xml:space="preserve"> </w:t>
      </w:r>
      <w:r w:rsidR="0094583A">
        <w:rPr>
          <w:rFonts w:cs="Times New Roman"/>
        </w:rPr>
        <w:t>into the Select Board</w:t>
      </w:r>
      <w:r w:rsidR="00F22BCD">
        <w:rPr>
          <w:rFonts w:cs="Times New Roman"/>
        </w:rPr>
        <w:t>’s</w:t>
      </w:r>
      <w:r w:rsidR="0094583A">
        <w:rPr>
          <w:rFonts w:cs="Times New Roman"/>
        </w:rPr>
        <w:t xml:space="preserve"> </w:t>
      </w:r>
      <w:r w:rsidR="00F22BCD">
        <w:rPr>
          <w:rFonts w:cs="Times New Roman"/>
        </w:rPr>
        <w:t>r</w:t>
      </w:r>
      <w:r w:rsidR="0094583A">
        <w:rPr>
          <w:rFonts w:cs="Times New Roman"/>
        </w:rPr>
        <w:t xml:space="preserve">ecommendation. </w:t>
      </w:r>
      <w:r w:rsidR="004562D4">
        <w:rPr>
          <w:rFonts w:cs="Times New Roman"/>
        </w:rPr>
        <w:t>Chair Rupert Pratt to</w:t>
      </w:r>
      <w:r w:rsidR="00A34B1D">
        <w:rPr>
          <w:rFonts w:cs="Times New Roman"/>
        </w:rPr>
        <w:t xml:space="preserve"> request the budget committee </w:t>
      </w:r>
      <w:r w:rsidR="004562D4">
        <w:rPr>
          <w:rFonts w:cs="Times New Roman"/>
        </w:rPr>
        <w:t xml:space="preserve">meet again. </w:t>
      </w:r>
    </w:p>
    <w:p w14:paraId="518722D5" w14:textId="4B449431" w:rsidR="00036CE1" w:rsidRPr="00C668ED" w:rsidRDefault="00036CE1" w:rsidP="00C668ED">
      <w:pPr>
        <w:pStyle w:val="ListParagraph"/>
        <w:numPr>
          <w:ilvl w:val="0"/>
          <w:numId w:val="22"/>
        </w:numPr>
        <w:rPr>
          <w:rFonts w:cs="Times New Roman"/>
        </w:rPr>
      </w:pPr>
      <w:r w:rsidRPr="000F0375">
        <w:rPr>
          <w:rFonts w:cs="Times New Roman"/>
          <w:b/>
          <w:bCs/>
        </w:rPr>
        <w:t>457(b) retirement plan</w:t>
      </w:r>
      <w:bookmarkEnd w:id="0"/>
      <w:r w:rsidR="00B9520A">
        <w:rPr>
          <w:rFonts w:cs="Times New Roman"/>
        </w:rPr>
        <w:t xml:space="preserve"> </w:t>
      </w:r>
      <w:r w:rsidR="00183E3A">
        <w:rPr>
          <w:rFonts w:cs="Times New Roman"/>
        </w:rPr>
        <w:t>–</w:t>
      </w:r>
      <w:r w:rsidR="0099283F">
        <w:rPr>
          <w:rFonts w:cs="Times New Roman"/>
        </w:rPr>
        <w:t xml:space="preserve"> </w:t>
      </w:r>
      <w:r w:rsidR="001B2CB4">
        <w:rPr>
          <w:rFonts w:cs="Times New Roman"/>
        </w:rPr>
        <w:t xml:space="preserve">after discussion, the </w:t>
      </w:r>
      <w:r w:rsidR="007D77E5">
        <w:rPr>
          <w:rFonts w:cs="Times New Roman"/>
        </w:rPr>
        <w:t>Select Board agreed to a 3%</w:t>
      </w:r>
      <w:r w:rsidR="002F647F">
        <w:rPr>
          <w:rFonts w:cs="Times New Roman"/>
        </w:rPr>
        <w:t xml:space="preserve"> employee match. Treasurer Maria Johnson</w:t>
      </w:r>
      <w:r w:rsidR="00A33D5C">
        <w:rPr>
          <w:rFonts w:cs="Times New Roman"/>
        </w:rPr>
        <w:t xml:space="preserve"> is setting up the accounts in payroll.</w:t>
      </w:r>
    </w:p>
    <w:p w14:paraId="5802109B" w14:textId="67552395" w:rsidR="00787079" w:rsidRDefault="00036CE1" w:rsidP="00EA4CA3">
      <w:pPr>
        <w:pStyle w:val="ListParagraph"/>
        <w:numPr>
          <w:ilvl w:val="0"/>
          <w:numId w:val="22"/>
        </w:numPr>
        <w:rPr>
          <w:rFonts w:cs="Times New Roman"/>
        </w:rPr>
      </w:pPr>
      <w:r w:rsidRPr="000F0375">
        <w:rPr>
          <w:rFonts w:cs="Times New Roman"/>
          <w:b/>
          <w:bCs/>
        </w:rPr>
        <w:t>Nazarene church property</w:t>
      </w:r>
      <w:r w:rsidR="006A590A">
        <w:rPr>
          <w:rFonts w:cs="Times New Roman"/>
        </w:rPr>
        <w:t xml:space="preserve"> </w:t>
      </w:r>
      <w:r w:rsidR="001B397A">
        <w:rPr>
          <w:rFonts w:cs="Times New Roman"/>
        </w:rPr>
        <w:t>–</w:t>
      </w:r>
      <w:r w:rsidR="006A590A">
        <w:rPr>
          <w:rFonts w:cs="Times New Roman"/>
        </w:rPr>
        <w:t xml:space="preserve"> </w:t>
      </w:r>
      <w:r w:rsidR="00857357">
        <w:rPr>
          <w:rFonts w:cs="Times New Roman"/>
        </w:rPr>
        <w:t xml:space="preserve">Motion by Chair Rupert Pratt to </w:t>
      </w:r>
      <w:r w:rsidR="00857357">
        <w:t>enter</w:t>
      </w:r>
      <w:r w:rsidR="00437028">
        <w:t xml:space="preserve"> executive session </w:t>
      </w:r>
      <w:r w:rsidR="006341E2">
        <w:t xml:space="preserve">pursuant to </w:t>
      </w:r>
      <w:r w:rsidR="002F2A0F">
        <w:t xml:space="preserve">1 M.R.S.A. </w:t>
      </w:r>
      <w:r w:rsidR="00067311">
        <w:t>§ 405 (6)(H)</w:t>
      </w:r>
      <w:r w:rsidR="00A9749C">
        <w:t xml:space="preserve"> re: consultation with </w:t>
      </w:r>
      <w:r w:rsidR="00A01F6F">
        <w:t>C</w:t>
      </w:r>
      <w:r w:rsidR="00A9749C">
        <w:t xml:space="preserve">ode </w:t>
      </w:r>
      <w:r w:rsidR="00A01F6F">
        <w:t>E</w:t>
      </w:r>
      <w:r w:rsidR="00A9749C">
        <w:t xml:space="preserve">nforcement </w:t>
      </w:r>
      <w:r w:rsidR="00A01F6F">
        <w:t>O</w:t>
      </w:r>
      <w:r w:rsidR="00A9749C">
        <w:t xml:space="preserve">fficer on a pending enforcement </w:t>
      </w:r>
      <w:r w:rsidR="000135B1">
        <w:t xml:space="preserve">matter in District Court. </w:t>
      </w:r>
      <w:r w:rsidR="00857357">
        <w:t>Second</w:t>
      </w:r>
      <w:r w:rsidR="0046029E">
        <w:t xml:space="preserve">ed by Joel Doyon. Entered executive session at 6:46pm. Exited </w:t>
      </w:r>
      <w:r w:rsidR="00144D17">
        <w:t>at</w:t>
      </w:r>
      <w:r w:rsidR="0046029E">
        <w:t xml:space="preserve"> 7:</w:t>
      </w:r>
      <w:r w:rsidR="00144D17">
        <w:t>03pm.</w:t>
      </w:r>
      <w:r w:rsidR="00CD0220">
        <w:t xml:space="preserve"> The Board</w:t>
      </w:r>
      <w:r w:rsidR="00F74C2E">
        <w:t xml:space="preserve"> then</w:t>
      </w:r>
      <w:r w:rsidR="00CD0220">
        <w:t xml:space="preserve"> </w:t>
      </w:r>
      <w:r w:rsidR="00F74C2E">
        <w:t>invited</w:t>
      </w:r>
      <w:r w:rsidR="00AA10A2">
        <w:t xml:space="preserve"> Nazarene Church Pastor</w:t>
      </w:r>
      <w:r w:rsidR="00CD0220">
        <w:t xml:space="preserve"> John Evans to speak. </w:t>
      </w:r>
      <w:r w:rsidR="003159BD">
        <w:t xml:space="preserve">Evans requested </w:t>
      </w:r>
      <w:r w:rsidR="00E64FDD">
        <w:t xml:space="preserve">the Board’s decision in </w:t>
      </w:r>
      <w:r w:rsidR="00AA10A2">
        <w:t>writing to explain</w:t>
      </w:r>
      <w:r w:rsidR="009B27F5">
        <w:t xml:space="preserve"> the legal </w:t>
      </w:r>
      <w:r w:rsidR="00711758">
        <w:t xml:space="preserve">category of his business and </w:t>
      </w:r>
      <w:r w:rsidR="007E3C2F">
        <w:t>the necessary steps to not be considered a junkyard</w:t>
      </w:r>
      <w:r w:rsidR="00711758">
        <w:t xml:space="preserve">. </w:t>
      </w:r>
      <w:r w:rsidR="00AF4B84">
        <w:t>Code Enforcement Officer Jon Arnold</w:t>
      </w:r>
      <w:r w:rsidR="005B46C7">
        <w:t xml:space="preserve"> referred to the certified mail sent to Evans </w:t>
      </w:r>
      <w:r w:rsidR="003D1DEC">
        <w:t>re: an affidavit for antique autos</w:t>
      </w:r>
      <w:r w:rsidR="005A4FCD">
        <w:t xml:space="preserve"> &amp; </w:t>
      </w:r>
      <w:r w:rsidR="005C4B61">
        <w:t xml:space="preserve">clarified mechanic shops </w:t>
      </w:r>
      <w:r w:rsidR="009B7414">
        <w:t>have the same limit of 3 unregistered vehicles on site for a max of 180 days.</w:t>
      </w:r>
      <w:r w:rsidR="00A920CA">
        <w:t xml:space="preserve"> Arnold also</w:t>
      </w:r>
      <w:r w:rsidR="001957EE">
        <w:t xml:space="preserve"> explained </w:t>
      </w:r>
      <w:r w:rsidR="001515FC">
        <w:t xml:space="preserve">new mechanic shops must </w:t>
      </w:r>
      <w:r w:rsidR="00913345">
        <w:t xml:space="preserve">follow the Town’s </w:t>
      </w:r>
      <w:r w:rsidR="005F722D">
        <w:t>S</w:t>
      </w:r>
      <w:r w:rsidR="00913345">
        <w:t xml:space="preserve">ite </w:t>
      </w:r>
      <w:r w:rsidR="005F722D">
        <w:t>Plan</w:t>
      </w:r>
      <w:r w:rsidR="00913345">
        <w:t xml:space="preserve"> </w:t>
      </w:r>
      <w:r w:rsidR="005F722D">
        <w:t>Review</w:t>
      </w:r>
      <w:r w:rsidR="00913345">
        <w:t xml:space="preserve"> </w:t>
      </w:r>
      <w:r w:rsidR="005F722D">
        <w:t>O</w:t>
      </w:r>
      <w:r w:rsidR="00913345">
        <w:t>rdinance</w:t>
      </w:r>
      <w:r w:rsidR="00CF1437">
        <w:t xml:space="preserve"> unless their vehicles are contained </w:t>
      </w:r>
      <w:r w:rsidR="00AA510D">
        <w:t>within</w:t>
      </w:r>
      <w:r w:rsidR="00CF1437">
        <w:t xml:space="preserve"> a quarter acre.</w:t>
      </w:r>
      <w:r w:rsidR="00913345">
        <w:t xml:space="preserve"> </w:t>
      </w:r>
      <w:r w:rsidR="00AA5E7B">
        <w:t xml:space="preserve">The Board </w:t>
      </w:r>
      <w:r w:rsidR="0028204B">
        <w:t xml:space="preserve">collectively </w:t>
      </w:r>
      <w:r w:rsidR="00AA5E7B">
        <w:t xml:space="preserve">reiterated its </w:t>
      </w:r>
      <w:r w:rsidR="00CB5C3F">
        <w:t xml:space="preserve">decision that the property is currently a junkyard in violation of the law on two counts. </w:t>
      </w:r>
      <w:r w:rsidR="00616E12">
        <w:t xml:space="preserve">The Board and Evans agreed that Evans would </w:t>
      </w:r>
      <w:r w:rsidR="009816A7">
        <w:t xml:space="preserve">be in direct contact with the CEO as vehicles are moved off the property. Evans will also give the town office a copy of his original DBA </w:t>
      </w:r>
      <w:r w:rsidR="00014A45">
        <w:t>paperwork</w:t>
      </w:r>
      <w:r w:rsidR="009816A7">
        <w:t>.</w:t>
      </w:r>
    </w:p>
    <w:p w14:paraId="62A1C343" w14:textId="77736215" w:rsidR="00BC1AF0" w:rsidRPr="00E355D1" w:rsidRDefault="00036CE1" w:rsidP="00E355D1">
      <w:pPr>
        <w:pStyle w:val="ListParagraph"/>
        <w:numPr>
          <w:ilvl w:val="0"/>
          <w:numId w:val="22"/>
        </w:numPr>
        <w:rPr>
          <w:rFonts w:cs="Times New Roman"/>
        </w:rPr>
      </w:pPr>
      <w:r w:rsidRPr="00787079">
        <w:rPr>
          <w:rFonts w:cs="Times New Roman"/>
          <w:b/>
          <w:bCs/>
        </w:rPr>
        <w:t>MSAD 58 withdrawal committee update</w:t>
      </w:r>
      <w:r w:rsidR="00A46ACF" w:rsidRPr="00787079">
        <w:rPr>
          <w:rFonts w:cs="Times New Roman"/>
        </w:rPr>
        <w:t xml:space="preserve"> –</w:t>
      </w:r>
      <w:r w:rsidR="006B5495">
        <w:rPr>
          <w:rFonts w:cs="Times New Roman"/>
        </w:rPr>
        <w:t xml:space="preserve"> </w:t>
      </w:r>
      <w:r w:rsidR="00A46ACF" w:rsidRPr="00787079">
        <w:rPr>
          <w:rFonts w:cs="Times New Roman"/>
        </w:rPr>
        <w:t xml:space="preserve"> </w:t>
      </w:r>
      <w:r w:rsidR="006B5495">
        <w:t xml:space="preserve">Andrew Bracy </w:t>
      </w:r>
      <w:r w:rsidR="00064CE5">
        <w:t>reported</w:t>
      </w:r>
      <w:r w:rsidR="006B5495">
        <w:t xml:space="preserve"> </w:t>
      </w:r>
      <w:r w:rsidR="00F32336">
        <w:t xml:space="preserve">the committee </w:t>
      </w:r>
      <w:r w:rsidR="007F6EFD">
        <w:t xml:space="preserve">chair </w:t>
      </w:r>
      <w:r w:rsidR="00F32336">
        <w:t xml:space="preserve">has </w:t>
      </w:r>
      <w:r w:rsidR="002143BE">
        <w:t>been in contact with</w:t>
      </w:r>
      <w:r w:rsidR="00F32336">
        <w:t xml:space="preserve"> legal counsel </w:t>
      </w:r>
      <w:r w:rsidR="003F1778">
        <w:t xml:space="preserve">regarding </w:t>
      </w:r>
      <w:r w:rsidR="00D31060">
        <w:t xml:space="preserve">attempts to </w:t>
      </w:r>
      <w:r w:rsidR="00E136C8">
        <w:t>negotiate</w:t>
      </w:r>
      <w:r w:rsidR="00D31060">
        <w:t>.</w:t>
      </w:r>
      <w:r w:rsidR="00C40443">
        <w:t xml:space="preserve"> The Superintendent continues requesting the draft plan instead.</w:t>
      </w:r>
    </w:p>
    <w:p w14:paraId="73DC34B1" w14:textId="2CB09D47" w:rsidR="00CF5FA6" w:rsidRDefault="00CF5FA6" w:rsidP="00527FC7">
      <w:pPr>
        <w:spacing w:after="100" w:afterAutospacing="1" w:line="240" w:lineRule="auto"/>
        <w:rPr>
          <w:rFonts w:cs="Times New Roman"/>
        </w:rPr>
      </w:pPr>
      <w:r>
        <w:rPr>
          <w:rFonts w:cs="Times New Roman"/>
          <w:b/>
          <w:bCs/>
        </w:rPr>
        <w:t xml:space="preserve">Public Comment </w:t>
      </w:r>
      <w:r w:rsidR="000A3362">
        <w:rPr>
          <w:rFonts w:cs="Times New Roman"/>
          <w:b/>
          <w:bCs/>
        </w:rPr>
        <w:t xml:space="preserve">– </w:t>
      </w:r>
      <w:r w:rsidR="007F6EFD">
        <w:rPr>
          <w:rFonts w:cs="Times New Roman"/>
        </w:rPr>
        <w:t>none</w:t>
      </w:r>
      <w:r w:rsidR="00C21588">
        <w:rPr>
          <w:rFonts w:cs="Times New Roman"/>
        </w:rPr>
        <w:t>.</w:t>
      </w:r>
    </w:p>
    <w:p w14:paraId="1849A076" w14:textId="77777777" w:rsidR="000E732E" w:rsidRDefault="000E732E" w:rsidP="00527FC7">
      <w:pPr>
        <w:spacing w:after="100" w:afterAutospacing="1" w:line="240" w:lineRule="auto"/>
        <w:rPr>
          <w:rFonts w:cs="Times New Roman"/>
        </w:rPr>
      </w:pPr>
    </w:p>
    <w:p w14:paraId="4675A66E" w14:textId="77777777" w:rsidR="000E732E" w:rsidRPr="00093A5C" w:rsidRDefault="000E732E" w:rsidP="00527FC7">
      <w:pPr>
        <w:spacing w:after="100" w:afterAutospacing="1" w:line="240" w:lineRule="auto"/>
        <w:rPr>
          <w:rFonts w:cs="Times New Roman"/>
        </w:rPr>
      </w:pPr>
    </w:p>
    <w:p w14:paraId="6B5EDB53" w14:textId="51BC8D6F" w:rsidR="00C92946" w:rsidRDefault="00036CE1" w:rsidP="00527FC7">
      <w:pPr>
        <w:spacing w:after="100" w:afterAutospacing="1" w:line="240" w:lineRule="auto"/>
        <w:rPr>
          <w:rFonts w:cs="Times New Roman"/>
          <w:b/>
          <w:bCs/>
        </w:rPr>
      </w:pPr>
      <w:r w:rsidRPr="00C668ED">
        <w:rPr>
          <w:rFonts w:cs="Times New Roman"/>
          <w:b/>
          <w:bCs/>
        </w:rPr>
        <w:t>Treasurer’s Report</w:t>
      </w:r>
      <w:r w:rsidR="00257094">
        <w:rPr>
          <w:rFonts w:cs="Times New Roman"/>
          <w:b/>
          <w:bCs/>
        </w:rPr>
        <w:t xml:space="preserve"> </w:t>
      </w:r>
      <w:r w:rsidR="00DA31D6">
        <w:rPr>
          <w:rFonts w:cs="Times New Roman"/>
          <w:b/>
          <w:bCs/>
        </w:rPr>
        <w:t xml:space="preserve">– </w:t>
      </w:r>
      <w:r w:rsidR="00107DCC">
        <w:rPr>
          <w:rFonts w:cs="Times New Roman"/>
        </w:rPr>
        <w:t>we are meeting all end of year filing deadlines. Now beginning the Workman’s Comp audit.</w:t>
      </w:r>
    </w:p>
    <w:p w14:paraId="71E96AA9" w14:textId="128EBD38" w:rsidR="00D24CD0" w:rsidRDefault="00036CE1" w:rsidP="00527FC7">
      <w:pPr>
        <w:spacing w:after="100" w:afterAutospacing="1" w:line="240" w:lineRule="auto"/>
        <w:rPr>
          <w:rFonts w:cs="Times New Roman"/>
        </w:rPr>
      </w:pPr>
      <w:r w:rsidRPr="00C668ED">
        <w:rPr>
          <w:rFonts w:cs="Times New Roman"/>
          <w:b/>
          <w:bCs/>
        </w:rPr>
        <w:t>Clerk’s Report</w:t>
      </w:r>
      <w:r w:rsidR="00257094">
        <w:rPr>
          <w:rFonts w:cs="Times New Roman"/>
          <w:b/>
          <w:bCs/>
        </w:rPr>
        <w:t xml:space="preserve"> </w:t>
      </w:r>
      <w:r w:rsidR="00DA31D6" w:rsidRPr="00D36112">
        <w:rPr>
          <w:rFonts w:cs="Times New Roman"/>
        </w:rPr>
        <w:t>–</w:t>
      </w:r>
      <w:r w:rsidR="00527FC7" w:rsidRPr="00D36112">
        <w:rPr>
          <w:rFonts w:cs="Times New Roman"/>
        </w:rPr>
        <w:t xml:space="preserve"> </w:t>
      </w:r>
      <w:r w:rsidR="00E00CA9">
        <w:rPr>
          <w:rFonts w:cs="Times New Roman"/>
        </w:rPr>
        <w:t xml:space="preserve">continuing </w:t>
      </w:r>
      <w:r w:rsidR="00D36112" w:rsidRPr="00D36112">
        <w:rPr>
          <w:rFonts w:cs="Times New Roman"/>
        </w:rPr>
        <w:t>preparations</w:t>
      </w:r>
      <w:r w:rsidR="00EC5505" w:rsidRPr="00D36112">
        <w:rPr>
          <w:rFonts w:cs="Times New Roman"/>
        </w:rPr>
        <w:t xml:space="preserve"> for the municipal election</w:t>
      </w:r>
      <w:r w:rsidR="00D36112" w:rsidRPr="00D36112">
        <w:rPr>
          <w:rFonts w:cs="Times New Roman"/>
        </w:rPr>
        <w:t xml:space="preserve">, </w:t>
      </w:r>
      <w:r w:rsidR="00EC5505" w:rsidRPr="00D36112">
        <w:rPr>
          <w:rFonts w:cs="Times New Roman"/>
        </w:rPr>
        <w:t>town meeting</w:t>
      </w:r>
      <w:r w:rsidR="00D36112" w:rsidRPr="00D36112">
        <w:rPr>
          <w:rFonts w:cs="Times New Roman"/>
        </w:rPr>
        <w:t xml:space="preserve"> and annual report.</w:t>
      </w:r>
    </w:p>
    <w:p w14:paraId="036EFD3D" w14:textId="0A596CDC" w:rsidR="008269DB" w:rsidRPr="00D36112" w:rsidRDefault="008269DB" w:rsidP="00527FC7">
      <w:pPr>
        <w:spacing w:after="100" w:afterAutospacing="1" w:line="240" w:lineRule="auto"/>
      </w:pPr>
      <w:r w:rsidRPr="008269DB">
        <w:rPr>
          <w:rFonts w:cs="Times New Roman"/>
          <w:b/>
          <w:bCs/>
        </w:rPr>
        <w:t>Public Works &amp; Fire Department Report</w:t>
      </w:r>
      <w:r>
        <w:rPr>
          <w:rFonts w:cs="Times New Roman"/>
        </w:rPr>
        <w:t xml:space="preserve"> </w:t>
      </w:r>
      <w:r w:rsidR="00C008FE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881A14">
        <w:rPr>
          <w:rFonts w:cs="Times New Roman"/>
        </w:rPr>
        <w:t xml:space="preserve">Duayne Boyd </w:t>
      </w:r>
      <w:r w:rsidR="00C353E9">
        <w:rPr>
          <w:rFonts w:cs="Times New Roman"/>
        </w:rPr>
        <w:t xml:space="preserve">recommended removing the </w:t>
      </w:r>
      <w:r w:rsidR="00D93E7F">
        <w:rPr>
          <w:rFonts w:cs="Times New Roman"/>
        </w:rPr>
        <w:t>stainless-steel</w:t>
      </w:r>
      <w:r w:rsidR="00C353E9">
        <w:rPr>
          <w:rFonts w:cs="Times New Roman"/>
        </w:rPr>
        <w:t xml:space="preserve"> body option for the new plow truck purchase</w:t>
      </w:r>
      <w:r w:rsidR="00E17EE0">
        <w:rPr>
          <w:rFonts w:cs="Times New Roman"/>
        </w:rPr>
        <w:t xml:space="preserve"> as he learned the floor is NOT stainless.</w:t>
      </w:r>
      <w:r w:rsidR="00D93E7F">
        <w:rPr>
          <w:rFonts w:cs="Times New Roman"/>
        </w:rPr>
        <w:t xml:space="preserve"> Selectman Andrew Bracy recommended</w:t>
      </w:r>
      <w:r w:rsidR="00BC7423">
        <w:rPr>
          <w:rFonts w:cs="Times New Roman"/>
        </w:rPr>
        <w:t xml:space="preserve"> applying the extra funds toward an extended warranty instead. </w:t>
      </w:r>
      <w:r w:rsidR="0014303F">
        <w:rPr>
          <w:rFonts w:cs="Times New Roman"/>
        </w:rPr>
        <w:t xml:space="preserve">Will review Warrant Article 29 at the next meeting. </w:t>
      </w:r>
      <w:r w:rsidR="00931E8B">
        <w:rPr>
          <w:rFonts w:cs="Times New Roman"/>
        </w:rPr>
        <w:t xml:space="preserve">Bracy also requested the fire station’s electric bills to see if the heat pumps are being cost-effective. </w:t>
      </w:r>
      <w:r w:rsidR="00D74A26">
        <w:rPr>
          <w:rFonts w:cs="Times New Roman"/>
        </w:rPr>
        <w:t xml:space="preserve">Duayne also reported the grader needs a new steering valve. He will cost out options. </w:t>
      </w:r>
    </w:p>
    <w:p w14:paraId="69CEBE1C" w14:textId="4A97BA34" w:rsidR="00036CE1" w:rsidRPr="000674C8" w:rsidRDefault="00036CE1" w:rsidP="00A82D32">
      <w:pPr>
        <w:spacing w:after="100" w:afterAutospacing="1" w:line="240" w:lineRule="auto"/>
        <w:rPr>
          <w:rFonts w:cs="Times New Roman"/>
        </w:rPr>
      </w:pPr>
      <w:r w:rsidRPr="00A82D32">
        <w:rPr>
          <w:rFonts w:cs="Times New Roman"/>
          <w:b/>
          <w:bCs/>
        </w:rPr>
        <w:t>Select Board Reports</w:t>
      </w:r>
      <w:r w:rsidR="00FB0C27">
        <w:rPr>
          <w:rFonts w:cs="Times New Roman"/>
          <w:b/>
          <w:bCs/>
        </w:rPr>
        <w:t xml:space="preserve"> – </w:t>
      </w:r>
      <w:r w:rsidR="00F35ACC">
        <w:rPr>
          <w:rFonts w:cs="Times New Roman"/>
        </w:rPr>
        <w:t>Joel Doyon shared he would like to get rid of personal property tax, but</w:t>
      </w:r>
      <w:r w:rsidR="00991090">
        <w:rPr>
          <w:rFonts w:cs="Times New Roman"/>
        </w:rPr>
        <w:t xml:space="preserve"> we cannot because it’s a state statute. </w:t>
      </w:r>
    </w:p>
    <w:p w14:paraId="2CEA786F" w14:textId="783AB978" w:rsidR="00036CE1" w:rsidRPr="000D767D" w:rsidRDefault="00036CE1" w:rsidP="000D767D">
      <w:pPr>
        <w:spacing w:after="100" w:afterAutospacing="1" w:line="240" w:lineRule="auto"/>
        <w:rPr>
          <w:rFonts w:cs="Times New Roman"/>
        </w:rPr>
      </w:pPr>
      <w:r w:rsidRPr="000D767D">
        <w:rPr>
          <w:rFonts w:cs="Times New Roman"/>
          <w:b/>
          <w:bCs/>
        </w:rPr>
        <w:t>Adjour</w:t>
      </w:r>
      <w:r w:rsidR="00A1401F" w:rsidRPr="000D767D">
        <w:rPr>
          <w:rFonts w:cs="Times New Roman"/>
          <w:b/>
          <w:bCs/>
        </w:rPr>
        <w:t xml:space="preserve">nment </w:t>
      </w:r>
    </w:p>
    <w:p w14:paraId="6F505264" w14:textId="5D900FB9" w:rsidR="00A3311E" w:rsidRDefault="004F4D15" w:rsidP="00BE6552">
      <w:r>
        <w:t xml:space="preserve">Executive session ended at </w:t>
      </w:r>
      <w:r w:rsidR="00D86FA2">
        <w:t>7:</w:t>
      </w:r>
      <w:r w:rsidR="000C2BFB">
        <w:t>03</w:t>
      </w:r>
      <w:r w:rsidR="00D86FA2">
        <w:t xml:space="preserve">pm. </w:t>
      </w:r>
      <w:r w:rsidR="00652AA9">
        <w:t>Motion to adjourn</w:t>
      </w:r>
      <w:r w:rsidR="004B2F9A">
        <w:t xml:space="preserve"> by </w:t>
      </w:r>
      <w:r w:rsidR="009F7B0D">
        <w:t>David Catino</w:t>
      </w:r>
      <w:r w:rsidR="00652AA9">
        <w:t xml:space="preserve">. Seconded by </w:t>
      </w:r>
      <w:r w:rsidR="009F7B0D">
        <w:t>Andrew Bracy</w:t>
      </w:r>
      <w:r w:rsidR="00652AA9">
        <w:t xml:space="preserve">. Motion carried unanimously. Meeting adjourned at </w:t>
      </w:r>
      <w:r w:rsidR="000674C8">
        <w:t>7:</w:t>
      </w:r>
      <w:r w:rsidR="00D86FA2">
        <w:t>5</w:t>
      </w:r>
      <w:r w:rsidR="009F7B0D">
        <w:t>0</w:t>
      </w:r>
      <w:r w:rsidR="008D70C4">
        <w:t>pm</w:t>
      </w:r>
      <w:r w:rsidR="00652AA9">
        <w:t>.</w:t>
      </w:r>
      <w:r w:rsidR="00477929">
        <w:t xml:space="preserve"> Next meeting: Tuesday, </w:t>
      </w:r>
      <w:r w:rsidR="009F7B0D">
        <w:t>February</w:t>
      </w:r>
      <w:r w:rsidR="00477929">
        <w:t xml:space="preserve"> </w:t>
      </w:r>
      <w:r w:rsidR="00DE38D9">
        <w:t>10</w:t>
      </w:r>
      <w:r w:rsidR="00477929">
        <w:t>, 202</w:t>
      </w:r>
      <w:r w:rsidR="00DE38D9">
        <w:t>6</w:t>
      </w:r>
      <w:r w:rsidR="00477929">
        <w:t xml:space="preserve"> at 6pm.</w:t>
      </w:r>
      <w:r w:rsidR="00652AA9" w:rsidRPr="00036CE1">
        <w:br/>
      </w:r>
    </w:p>
    <w:p w14:paraId="1CCB8A53" w14:textId="196914D1" w:rsidR="007C1DFA" w:rsidRPr="00036CE1" w:rsidRDefault="00927E2C" w:rsidP="00BE6552">
      <w:r w:rsidRPr="00036CE1">
        <w:t>Respectfully submitted,</w:t>
      </w:r>
      <w:r w:rsidRPr="00036CE1">
        <w:br/>
        <w:t xml:space="preserve">Amanda Coolong, </w:t>
      </w:r>
      <w:r w:rsidR="00132106" w:rsidRPr="00036CE1">
        <w:t>t</w:t>
      </w:r>
      <w:r w:rsidRPr="00036CE1">
        <w:t xml:space="preserve">own </w:t>
      </w:r>
      <w:r w:rsidR="00132106" w:rsidRPr="00036CE1">
        <w:t>c</w:t>
      </w:r>
      <w:r w:rsidRPr="00036CE1">
        <w:t>lerk</w:t>
      </w:r>
    </w:p>
    <w:sectPr w:rsidR="007C1DFA" w:rsidRPr="00036CE1" w:rsidSect="005D020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7C6E1" w14:textId="77777777" w:rsidR="009D6EAC" w:rsidRDefault="009D6EAC" w:rsidP="00134A64">
      <w:pPr>
        <w:spacing w:after="0" w:line="240" w:lineRule="auto"/>
      </w:pPr>
      <w:r>
        <w:separator/>
      </w:r>
    </w:p>
  </w:endnote>
  <w:endnote w:type="continuationSeparator" w:id="0">
    <w:p w14:paraId="262AC22F" w14:textId="77777777" w:rsidR="009D6EAC" w:rsidRDefault="009D6EAC" w:rsidP="0013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C6DB0" w14:textId="77777777" w:rsidR="009D6EAC" w:rsidRDefault="009D6EAC" w:rsidP="00134A64">
      <w:pPr>
        <w:spacing w:after="0" w:line="240" w:lineRule="auto"/>
      </w:pPr>
      <w:r>
        <w:separator/>
      </w:r>
    </w:p>
  </w:footnote>
  <w:footnote w:type="continuationSeparator" w:id="0">
    <w:p w14:paraId="5D649510" w14:textId="77777777" w:rsidR="009D6EAC" w:rsidRDefault="009D6EAC" w:rsidP="00134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59AE" w14:textId="322307FB" w:rsidR="00134A64" w:rsidRPr="00F54327" w:rsidRDefault="00806503">
    <w:pPr>
      <w:pStyle w:val="Header"/>
      <w:rPr>
        <w:b/>
        <w:bCs/>
      </w:rPr>
    </w:pPr>
    <w:r>
      <w:rPr>
        <w:b/>
        <w:bCs/>
      </w:rPr>
      <w:tab/>
    </w:r>
    <w:r w:rsidR="00142B10">
      <w:rPr>
        <w:b/>
        <w:bCs/>
      </w:rPr>
      <w:t xml:space="preserve">          </w:t>
    </w:r>
    <w:r w:rsidR="00134A64" w:rsidRPr="00F54327">
      <w:rPr>
        <w:b/>
        <w:bCs/>
      </w:rPr>
      <w:t>Strong Select Board Meeting Minutes</w:t>
    </w:r>
  </w:p>
  <w:p w14:paraId="07098345" w14:textId="557AA518" w:rsidR="00134A64" w:rsidRPr="00F54327" w:rsidRDefault="00806503">
    <w:pPr>
      <w:pStyle w:val="Header"/>
      <w:rPr>
        <w:b/>
        <w:bCs/>
      </w:rPr>
    </w:pPr>
    <w:r>
      <w:rPr>
        <w:b/>
        <w:bCs/>
      </w:rPr>
      <w:tab/>
    </w:r>
    <w:r w:rsidR="00142B10">
      <w:rPr>
        <w:b/>
        <w:bCs/>
      </w:rPr>
      <w:t xml:space="preserve">          </w:t>
    </w:r>
    <w:r w:rsidR="00927E2C">
      <w:rPr>
        <w:b/>
        <w:bCs/>
      </w:rPr>
      <w:t>Tuesday</w:t>
    </w:r>
    <w:r w:rsidR="00134A64" w:rsidRPr="00F54327">
      <w:rPr>
        <w:b/>
        <w:bCs/>
      </w:rPr>
      <w:t xml:space="preserve">, </w:t>
    </w:r>
    <w:r w:rsidR="00D30011">
      <w:rPr>
        <w:b/>
        <w:bCs/>
      </w:rPr>
      <w:t>January</w:t>
    </w:r>
    <w:r w:rsidR="00F54327" w:rsidRPr="00F54327">
      <w:rPr>
        <w:b/>
        <w:bCs/>
      </w:rPr>
      <w:t xml:space="preserve"> </w:t>
    </w:r>
    <w:r w:rsidR="003B1D24">
      <w:rPr>
        <w:b/>
        <w:bCs/>
      </w:rPr>
      <w:t>27</w:t>
    </w:r>
    <w:r w:rsidR="00F54327" w:rsidRPr="00F54327">
      <w:rPr>
        <w:b/>
        <w:bCs/>
      </w:rPr>
      <w:t>, 202</w:t>
    </w:r>
    <w:r w:rsidR="00D30011">
      <w:rPr>
        <w:b/>
        <w:bCs/>
      </w:rPr>
      <w:t>6</w:t>
    </w:r>
    <w:r w:rsidR="00F54327" w:rsidRPr="00F54327">
      <w:rPr>
        <w:b/>
        <w:bCs/>
      </w:rPr>
      <w:t xml:space="preserve"> at 6 PM</w:t>
    </w:r>
  </w:p>
  <w:p w14:paraId="522265B0" w14:textId="56F4772C" w:rsidR="00F54327" w:rsidRPr="00F54327" w:rsidRDefault="00806503">
    <w:pPr>
      <w:pStyle w:val="Header"/>
      <w:rPr>
        <w:b/>
        <w:bCs/>
      </w:rPr>
    </w:pPr>
    <w:r>
      <w:rPr>
        <w:b/>
        <w:bCs/>
      </w:rPr>
      <w:tab/>
    </w:r>
    <w:r w:rsidR="00142B10">
      <w:rPr>
        <w:b/>
        <w:bCs/>
      </w:rPr>
      <w:t xml:space="preserve">          </w:t>
    </w:r>
    <w:r w:rsidR="00F54327" w:rsidRPr="00F54327">
      <w:rPr>
        <w:b/>
        <w:bCs/>
      </w:rPr>
      <w:t>Forster Memorial Building, 14 S. Main St.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01796A"/>
    <w:multiLevelType w:val="hybridMultilevel"/>
    <w:tmpl w:val="80C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70777D"/>
    <w:multiLevelType w:val="hybridMultilevel"/>
    <w:tmpl w:val="86E21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8361B8"/>
    <w:multiLevelType w:val="multilevel"/>
    <w:tmpl w:val="DC30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AF6C9A"/>
    <w:multiLevelType w:val="hybridMultilevel"/>
    <w:tmpl w:val="20827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E262DA"/>
    <w:multiLevelType w:val="hybridMultilevel"/>
    <w:tmpl w:val="EEF60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290FF0"/>
    <w:multiLevelType w:val="hybridMultilevel"/>
    <w:tmpl w:val="1A8E1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FA1AA9"/>
    <w:multiLevelType w:val="hybridMultilevel"/>
    <w:tmpl w:val="F622F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C1EB8"/>
    <w:multiLevelType w:val="hybridMultilevel"/>
    <w:tmpl w:val="45B24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EE7272"/>
    <w:multiLevelType w:val="hybridMultilevel"/>
    <w:tmpl w:val="8CB6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31615"/>
    <w:multiLevelType w:val="hybridMultilevel"/>
    <w:tmpl w:val="AFA4D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746F92"/>
    <w:multiLevelType w:val="hybridMultilevel"/>
    <w:tmpl w:val="AD448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140561"/>
    <w:multiLevelType w:val="hybridMultilevel"/>
    <w:tmpl w:val="344CB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DA5F4D"/>
    <w:multiLevelType w:val="hybridMultilevel"/>
    <w:tmpl w:val="9C04D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082569"/>
    <w:multiLevelType w:val="hybridMultilevel"/>
    <w:tmpl w:val="E2D46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0F4A89"/>
    <w:multiLevelType w:val="hybridMultilevel"/>
    <w:tmpl w:val="52C23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E73212"/>
    <w:multiLevelType w:val="hybridMultilevel"/>
    <w:tmpl w:val="1DD0F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EB121D"/>
    <w:multiLevelType w:val="hybridMultilevel"/>
    <w:tmpl w:val="2910A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DA3965"/>
    <w:multiLevelType w:val="hybridMultilevel"/>
    <w:tmpl w:val="2996D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3517432">
    <w:abstractNumId w:val="8"/>
  </w:num>
  <w:num w:numId="2" w16cid:durableId="1288659288">
    <w:abstractNumId w:val="6"/>
  </w:num>
  <w:num w:numId="3" w16cid:durableId="724181966">
    <w:abstractNumId w:val="5"/>
  </w:num>
  <w:num w:numId="4" w16cid:durableId="82996427">
    <w:abstractNumId w:val="4"/>
  </w:num>
  <w:num w:numId="5" w16cid:durableId="422455921">
    <w:abstractNumId w:val="7"/>
  </w:num>
  <w:num w:numId="6" w16cid:durableId="276719407">
    <w:abstractNumId w:val="3"/>
  </w:num>
  <w:num w:numId="7" w16cid:durableId="1630428458">
    <w:abstractNumId w:val="2"/>
  </w:num>
  <w:num w:numId="8" w16cid:durableId="1917090061">
    <w:abstractNumId w:val="1"/>
  </w:num>
  <w:num w:numId="9" w16cid:durableId="210112752">
    <w:abstractNumId w:val="0"/>
  </w:num>
  <w:num w:numId="10" w16cid:durableId="1661498061">
    <w:abstractNumId w:val="25"/>
  </w:num>
  <w:num w:numId="11" w16cid:durableId="1413700357">
    <w:abstractNumId w:val="13"/>
  </w:num>
  <w:num w:numId="12" w16cid:durableId="1372993102">
    <w:abstractNumId w:val="10"/>
  </w:num>
  <w:num w:numId="13" w16cid:durableId="1139566372">
    <w:abstractNumId w:val="12"/>
  </w:num>
  <w:num w:numId="14" w16cid:durableId="645548946">
    <w:abstractNumId w:val="24"/>
  </w:num>
  <w:num w:numId="15" w16cid:durableId="1333991100">
    <w:abstractNumId w:val="20"/>
  </w:num>
  <w:num w:numId="16" w16cid:durableId="2088838124">
    <w:abstractNumId w:val="16"/>
  </w:num>
  <w:num w:numId="17" w16cid:durableId="1896315730">
    <w:abstractNumId w:val="15"/>
  </w:num>
  <w:num w:numId="18" w16cid:durableId="1153109547">
    <w:abstractNumId w:val="11"/>
  </w:num>
  <w:num w:numId="19" w16cid:durableId="1935505431">
    <w:abstractNumId w:val="17"/>
  </w:num>
  <w:num w:numId="20" w16cid:durableId="2037343384">
    <w:abstractNumId w:val="22"/>
  </w:num>
  <w:num w:numId="21" w16cid:durableId="1707288850">
    <w:abstractNumId w:val="9"/>
  </w:num>
  <w:num w:numId="22" w16cid:durableId="1797988017">
    <w:abstractNumId w:val="14"/>
  </w:num>
  <w:num w:numId="23" w16cid:durableId="813520506">
    <w:abstractNumId w:val="19"/>
  </w:num>
  <w:num w:numId="24" w16cid:durableId="894587174">
    <w:abstractNumId w:val="18"/>
  </w:num>
  <w:num w:numId="25" w16cid:durableId="702361375">
    <w:abstractNumId w:val="26"/>
  </w:num>
  <w:num w:numId="26" w16cid:durableId="154495983">
    <w:abstractNumId w:val="23"/>
  </w:num>
  <w:num w:numId="27" w16cid:durableId="21083820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598"/>
    <w:rsid w:val="0000167F"/>
    <w:rsid w:val="00003240"/>
    <w:rsid w:val="00004766"/>
    <w:rsid w:val="00006B8D"/>
    <w:rsid w:val="000130A7"/>
    <w:rsid w:val="000135B1"/>
    <w:rsid w:val="00013E58"/>
    <w:rsid w:val="00014A45"/>
    <w:rsid w:val="00015A5D"/>
    <w:rsid w:val="00016E45"/>
    <w:rsid w:val="0001792E"/>
    <w:rsid w:val="000214DA"/>
    <w:rsid w:val="00022BC7"/>
    <w:rsid w:val="00024A49"/>
    <w:rsid w:val="00025F5A"/>
    <w:rsid w:val="00027B5B"/>
    <w:rsid w:val="0003326D"/>
    <w:rsid w:val="00034616"/>
    <w:rsid w:val="00036CE1"/>
    <w:rsid w:val="00036EDB"/>
    <w:rsid w:val="00041D55"/>
    <w:rsid w:val="00043636"/>
    <w:rsid w:val="000474EA"/>
    <w:rsid w:val="000478F7"/>
    <w:rsid w:val="00054503"/>
    <w:rsid w:val="00056CD9"/>
    <w:rsid w:val="0006063C"/>
    <w:rsid w:val="0006246D"/>
    <w:rsid w:val="00064B11"/>
    <w:rsid w:val="00064CE5"/>
    <w:rsid w:val="00066AAF"/>
    <w:rsid w:val="00067311"/>
    <w:rsid w:val="000674C8"/>
    <w:rsid w:val="00072144"/>
    <w:rsid w:val="00072C4B"/>
    <w:rsid w:val="000754CB"/>
    <w:rsid w:val="000763CD"/>
    <w:rsid w:val="00077C32"/>
    <w:rsid w:val="000804C0"/>
    <w:rsid w:val="0008060B"/>
    <w:rsid w:val="00081058"/>
    <w:rsid w:val="000865E3"/>
    <w:rsid w:val="00086BD6"/>
    <w:rsid w:val="000916A2"/>
    <w:rsid w:val="00091FC7"/>
    <w:rsid w:val="0009201F"/>
    <w:rsid w:val="00092CC6"/>
    <w:rsid w:val="00093A5C"/>
    <w:rsid w:val="000A03F8"/>
    <w:rsid w:val="000A1822"/>
    <w:rsid w:val="000A3362"/>
    <w:rsid w:val="000A3ED7"/>
    <w:rsid w:val="000A5D8C"/>
    <w:rsid w:val="000B061A"/>
    <w:rsid w:val="000B1F38"/>
    <w:rsid w:val="000B1F85"/>
    <w:rsid w:val="000C00AC"/>
    <w:rsid w:val="000C1223"/>
    <w:rsid w:val="000C2BFB"/>
    <w:rsid w:val="000C65CF"/>
    <w:rsid w:val="000C6885"/>
    <w:rsid w:val="000C7326"/>
    <w:rsid w:val="000C757B"/>
    <w:rsid w:val="000D09D3"/>
    <w:rsid w:val="000D767D"/>
    <w:rsid w:val="000E0CCF"/>
    <w:rsid w:val="000E600D"/>
    <w:rsid w:val="000E6790"/>
    <w:rsid w:val="000E732E"/>
    <w:rsid w:val="000F0375"/>
    <w:rsid w:val="000F4899"/>
    <w:rsid w:val="001003AF"/>
    <w:rsid w:val="001019DA"/>
    <w:rsid w:val="001054F4"/>
    <w:rsid w:val="001056D0"/>
    <w:rsid w:val="00107186"/>
    <w:rsid w:val="00107DCC"/>
    <w:rsid w:val="00111F2F"/>
    <w:rsid w:val="00114EE4"/>
    <w:rsid w:val="001157C2"/>
    <w:rsid w:val="001162DE"/>
    <w:rsid w:val="00120CEA"/>
    <w:rsid w:val="00122F2C"/>
    <w:rsid w:val="00127C54"/>
    <w:rsid w:val="001310ED"/>
    <w:rsid w:val="00132106"/>
    <w:rsid w:val="00134A64"/>
    <w:rsid w:val="00134C64"/>
    <w:rsid w:val="00134C99"/>
    <w:rsid w:val="00134FEF"/>
    <w:rsid w:val="00135499"/>
    <w:rsid w:val="001366EE"/>
    <w:rsid w:val="00136888"/>
    <w:rsid w:val="00141E13"/>
    <w:rsid w:val="00142B10"/>
    <w:rsid w:val="00142E74"/>
    <w:rsid w:val="0014303F"/>
    <w:rsid w:val="00143F1E"/>
    <w:rsid w:val="00144099"/>
    <w:rsid w:val="00144D17"/>
    <w:rsid w:val="001462E6"/>
    <w:rsid w:val="00146D15"/>
    <w:rsid w:val="00146ECB"/>
    <w:rsid w:val="0015074B"/>
    <w:rsid w:val="00150C0F"/>
    <w:rsid w:val="001515FC"/>
    <w:rsid w:val="00157FCF"/>
    <w:rsid w:val="00162756"/>
    <w:rsid w:val="00164139"/>
    <w:rsid w:val="00164B13"/>
    <w:rsid w:val="001652D4"/>
    <w:rsid w:val="00165FD1"/>
    <w:rsid w:val="00167935"/>
    <w:rsid w:val="001714EE"/>
    <w:rsid w:val="00181238"/>
    <w:rsid w:val="00183338"/>
    <w:rsid w:val="00183E3A"/>
    <w:rsid w:val="00185A96"/>
    <w:rsid w:val="00186DD3"/>
    <w:rsid w:val="00192CB9"/>
    <w:rsid w:val="0019369B"/>
    <w:rsid w:val="001957EE"/>
    <w:rsid w:val="00195FEB"/>
    <w:rsid w:val="001966FD"/>
    <w:rsid w:val="001A044C"/>
    <w:rsid w:val="001A2495"/>
    <w:rsid w:val="001A473E"/>
    <w:rsid w:val="001B114F"/>
    <w:rsid w:val="001B286F"/>
    <w:rsid w:val="001B2CB4"/>
    <w:rsid w:val="001B3478"/>
    <w:rsid w:val="001B397A"/>
    <w:rsid w:val="001B5780"/>
    <w:rsid w:val="001B58CD"/>
    <w:rsid w:val="001B63CD"/>
    <w:rsid w:val="001C3EAB"/>
    <w:rsid w:val="001C4064"/>
    <w:rsid w:val="001D070C"/>
    <w:rsid w:val="001D1781"/>
    <w:rsid w:val="001D1F71"/>
    <w:rsid w:val="001D55BB"/>
    <w:rsid w:val="001D588A"/>
    <w:rsid w:val="001E2DB2"/>
    <w:rsid w:val="001E49E5"/>
    <w:rsid w:val="001E5F9A"/>
    <w:rsid w:val="001E79C7"/>
    <w:rsid w:val="001F0DE9"/>
    <w:rsid w:val="001F24A3"/>
    <w:rsid w:val="001F5932"/>
    <w:rsid w:val="002023E4"/>
    <w:rsid w:val="00202880"/>
    <w:rsid w:val="002049B6"/>
    <w:rsid w:val="00204F54"/>
    <w:rsid w:val="00205F74"/>
    <w:rsid w:val="002068D4"/>
    <w:rsid w:val="00207992"/>
    <w:rsid w:val="00210C9E"/>
    <w:rsid w:val="002115D8"/>
    <w:rsid w:val="00211C2B"/>
    <w:rsid w:val="002143BE"/>
    <w:rsid w:val="00224FA8"/>
    <w:rsid w:val="00231304"/>
    <w:rsid w:val="00234729"/>
    <w:rsid w:val="002348FC"/>
    <w:rsid w:val="002373BA"/>
    <w:rsid w:val="00251204"/>
    <w:rsid w:val="002523CE"/>
    <w:rsid w:val="00253C33"/>
    <w:rsid w:val="00257094"/>
    <w:rsid w:val="002618E2"/>
    <w:rsid w:val="0026258D"/>
    <w:rsid w:val="00273D96"/>
    <w:rsid w:val="00275F54"/>
    <w:rsid w:val="0028204B"/>
    <w:rsid w:val="00282D0F"/>
    <w:rsid w:val="00287547"/>
    <w:rsid w:val="00290DFC"/>
    <w:rsid w:val="00291BB8"/>
    <w:rsid w:val="00294F75"/>
    <w:rsid w:val="002958A0"/>
    <w:rsid w:val="0029639D"/>
    <w:rsid w:val="002A4D92"/>
    <w:rsid w:val="002A5506"/>
    <w:rsid w:val="002B1731"/>
    <w:rsid w:val="002B5F5B"/>
    <w:rsid w:val="002C17A1"/>
    <w:rsid w:val="002C4D4F"/>
    <w:rsid w:val="002C5E5E"/>
    <w:rsid w:val="002C69EE"/>
    <w:rsid w:val="002C71C7"/>
    <w:rsid w:val="002D12A5"/>
    <w:rsid w:val="002D439F"/>
    <w:rsid w:val="002D4A12"/>
    <w:rsid w:val="002D6F12"/>
    <w:rsid w:val="002E1E70"/>
    <w:rsid w:val="002E3C2F"/>
    <w:rsid w:val="002F2052"/>
    <w:rsid w:val="002F2A0F"/>
    <w:rsid w:val="002F3764"/>
    <w:rsid w:val="002F468E"/>
    <w:rsid w:val="002F57E7"/>
    <w:rsid w:val="002F647F"/>
    <w:rsid w:val="003014E1"/>
    <w:rsid w:val="003159BD"/>
    <w:rsid w:val="00315EC8"/>
    <w:rsid w:val="003164DC"/>
    <w:rsid w:val="00317719"/>
    <w:rsid w:val="00320DCD"/>
    <w:rsid w:val="00322A2E"/>
    <w:rsid w:val="00324ED1"/>
    <w:rsid w:val="00325CA0"/>
    <w:rsid w:val="00326F90"/>
    <w:rsid w:val="00327C8B"/>
    <w:rsid w:val="00330342"/>
    <w:rsid w:val="0033166D"/>
    <w:rsid w:val="0033174D"/>
    <w:rsid w:val="00331D01"/>
    <w:rsid w:val="00332FA9"/>
    <w:rsid w:val="00334827"/>
    <w:rsid w:val="0033707D"/>
    <w:rsid w:val="0035035E"/>
    <w:rsid w:val="00350B00"/>
    <w:rsid w:val="00350E05"/>
    <w:rsid w:val="003532FE"/>
    <w:rsid w:val="0035462E"/>
    <w:rsid w:val="00360BA3"/>
    <w:rsid w:val="00362B0C"/>
    <w:rsid w:val="003738BA"/>
    <w:rsid w:val="00373DFD"/>
    <w:rsid w:val="00377160"/>
    <w:rsid w:val="003805E7"/>
    <w:rsid w:val="00382A65"/>
    <w:rsid w:val="00384FD6"/>
    <w:rsid w:val="003907FF"/>
    <w:rsid w:val="0039640A"/>
    <w:rsid w:val="003A01F5"/>
    <w:rsid w:val="003A3922"/>
    <w:rsid w:val="003A3C61"/>
    <w:rsid w:val="003A54B4"/>
    <w:rsid w:val="003A6795"/>
    <w:rsid w:val="003A699E"/>
    <w:rsid w:val="003A6E0F"/>
    <w:rsid w:val="003B1118"/>
    <w:rsid w:val="003B1D24"/>
    <w:rsid w:val="003B2516"/>
    <w:rsid w:val="003B267A"/>
    <w:rsid w:val="003B2747"/>
    <w:rsid w:val="003B3589"/>
    <w:rsid w:val="003B42C1"/>
    <w:rsid w:val="003B5FDA"/>
    <w:rsid w:val="003C029C"/>
    <w:rsid w:val="003C1F21"/>
    <w:rsid w:val="003C34D4"/>
    <w:rsid w:val="003C49CE"/>
    <w:rsid w:val="003D10A8"/>
    <w:rsid w:val="003D131D"/>
    <w:rsid w:val="003D1693"/>
    <w:rsid w:val="003D1DEC"/>
    <w:rsid w:val="003D5D29"/>
    <w:rsid w:val="003D6866"/>
    <w:rsid w:val="003D6A84"/>
    <w:rsid w:val="003D6FBF"/>
    <w:rsid w:val="003D7A42"/>
    <w:rsid w:val="003E1080"/>
    <w:rsid w:val="003E5134"/>
    <w:rsid w:val="003E55B5"/>
    <w:rsid w:val="003E6307"/>
    <w:rsid w:val="003F1778"/>
    <w:rsid w:val="003F4393"/>
    <w:rsid w:val="004000DE"/>
    <w:rsid w:val="0040061B"/>
    <w:rsid w:val="00402D9A"/>
    <w:rsid w:val="00405457"/>
    <w:rsid w:val="0040635B"/>
    <w:rsid w:val="00411315"/>
    <w:rsid w:val="00414415"/>
    <w:rsid w:val="00420844"/>
    <w:rsid w:val="00424BE9"/>
    <w:rsid w:val="00424D47"/>
    <w:rsid w:val="0042576B"/>
    <w:rsid w:val="004302BE"/>
    <w:rsid w:val="004311D3"/>
    <w:rsid w:val="00437028"/>
    <w:rsid w:val="00441CFF"/>
    <w:rsid w:val="004473F9"/>
    <w:rsid w:val="00447463"/>
    <w:rsid w:val="004476D8"/>
    <w:rsid w:val="004532F0"/>
    <w:rsid w:val="00455DF1"/>
    <w:rsid w:val="004562D4"/>
    <w:rsid w:val="0046029E"/>
    <w:rsid w:val="00466C9C"/>
    <w:rsid w:val="00467B55"/>
    <w:rsid w:val="00470513"/>
    <w:rsid w:val="0047191D"/>
    <w:rsid w:val="00472D7B"/>
    <w:rsid w:val="0047480B"/>
    <w:rsid w:val="00476674"/>
    <w:rsid w:val="00477929"/>
    <w:rsid w:val="0048013E"/>
    <w:rsid w:val="00480D90"/>
    <w:rsid w:val="0048147F"/>
    <w:rsid w:val="00481E88"/>
    <w:rsid w:val="004823B6"/>
    <w:rsid w:val="004925DA"/>
    <w:rsid w:val="00494639"/>
    <w:rsid w:val="00494FD7"/>
    <w:rsid w:val="004A1366"/>
    <w:rsid w:val="004A2D05"/>
    <w:rsid w:val="004A3A28"/>
    <w:rsid w:val="004A5D1B"/>
    <w:rsid w:val="004A630B"/>
    <w:rsid w:val="004B0A11"/>
    <w:rsid w:val="004B1315"/>
    <w:rsid w:val="004B1BBC"/>
    <w:rsid w:val="004B2F9A"/>
    <w:rsid w:val="004B5B8B"/>
    <w:rsid w:val="004B61A7"/>
    <w:rsid w:val="004B6D3E"/>
    <w:rsid w:val="004C5E38"/>
    <w:rsid w:val="004D399B"/>
    <w:rsid w:val="004D42A5"/>
    <w:rsid w:val="004D7606"/>
    <w:rsid w:val="004E0899"/>
    <w:rsid w:val="004E6DAB"/>
    <w:rsid w:val="004F143A"/>
    <w:rsid w:val="004F1EE4"/>
    <w:rsid w:val="004F4D15"/>
    <w:rsid w:val="004F6E5C"/>
    <w:rsid w:val="00500FA4"/>
    <w:rsid w:val="00501E41"/>
    <w:rsid w:val="00510556"/>
    <w:rsid w:val="00512258"/>
    <w:rsid w:val="00513BBA"/>
    <w:rsid w:val="005150B6"/>
    <w:rsid w:val="00516AE7"/>
    <w:rsid w:val="00517046"/>
    <w:rsid w:val="005240D8"/>
    <w:rsid w:val="00527FC7"/>
    <w:rsid w:val="0053034D"/>
    <w:rsid w:val="00532095"/>
    <w:rsid w:val="00535178"/>
    <w:rsid w:val="00535426"/>
    <w:rsid w:val="005369B7"/>
    <w:rsid w:val="00541C7E"/>
    <w:rsid w:val="005428A5"/>
    <w:rsid w:val="0054617F"/>
    <w:rsid w:val="005467CD"/>
    <w:rsid w:val="00550B54"/>
    <w:rsid w:val="005521D2"/>
    <w:rsid w:val="005521F9"/>
    <w:rsid w:val="0055412A"/>
    <w:rsid w:val="00555767"/>
    <w:rsid w:val="00556F11"/>
    <w:rsid w:val="005573AF"/>
    <w:rsid w:val="00562252"/>
    <w:rsid w:val="00562411"/>
    <w:rsid w:val="0056517C"/>
    <w:rsid w:val="00567304"/>
    <w:rsid w:val="00574212"/>
    <w:rsid w:val="005774B1"/>
    <w:rsid w:val="0058053F"/>
    <w:rsid w:val="005861BA"/>
    <w:rsid w:val="0058744E"/>
    <w:rsid w:val="00590D09"/>
    <w:rsid w:val="005910C6"/>
    <w:rsid w:val="00591CF0"/>
    <w:rsid w:val="0059730A"/>
    <w:rsid w:val="005A02A9"/>
    <w:rsid w:val="005A0B9F"/>
    <w:rsid w:val="005A4FCD"/>
    <w:rsid w:val="005A5552"/>
    <w:rsid w:val="005B0A7A"/>
    <w:rsid w:val="005B46C7"/>
    <w:rsid w:val="005B6BB5"/>
    <w:rsid w:val="005B7BB7"/>
    <w:rsid w:val="005C4ACA"/>
    <w:rsid w:val="005C4B61"/>
    <w:rsid w:val="005D020D"/>
    <w:rsid w:val="005D4942"/>
    <w:rsid w:val="005D5A55"/>
    <w:rsid w:val="005E3328"/>
    <w:rsid w:val="005E4757"/>
    <w:rsid w:val="005E63B6"/>
    <w:rsid w:val="005E6AE0"/>
    <w:rsid w:val="005F3290"/>
    <w:rsid w:val="005F722D"/>
    <w:rsid w:val="006012A7"/>
    <w:rsid w:val="006012D7"/>
    <w:rsid w:val="00601A02"/>
    <w:rsid w:val="00601BED"/>
    <w:rsid w:val="00603881"/>
    <w:rsid w:val="006047AB"/>
    <w:rsid w:val="006078D5"/>
    <w:rsid w:val="00607A2C"/>
    <w:rsid w:val="00611FA6"/>
    <w:rsid w:val="0061295D"/>
    <w:rsid w:val="00613666"/>
    <w:rsid w:val="006157E8"/>
    <w:rsid w:val="006166E4"/>
    <w:rsid w:val="00616E12"/>
    <w:rsid w:val="006173A1"/>
    <w:rsid w:val="00621299"/>
    <w:rsid w:val="006237EC"/>
    <w:rsid w:val="00623A0D"/>
    <w:rsid w:val="00623FA1"/>
    <w:rsid w:val="006341E2"/>
    <w:rsid w:val="00637C84"/>
    <w:rsid w:val="00643291"/>
    <w:rsid w:val="006433A2"/>
    <w:rsid w:val="00644674"/>
    <w:rsid w:val="006466B7"/>
    <w:rsid w:val="00650A37"/>
    <w:rsid w:val="00652AA9"/>
    <w:rsid w:val="00654527"/>
    <w:rsid w:val="006548A8"/>
    <w:rsid w:val="00655E4F"/>
    <w:rsid w:val="00657EC4"/>
    <w:rsid w:val="00661853"/>
    <w:rsid w:val="00663544"/>
    <w:rsid w:val="006661D2"/>
    <w:rsid w:val="006667F2"/>
    <w:rsid w:val="00666D05"/>
    <w:rsid w:val="00667539"/>
    <w:rsid w:val="0067013B"/>
    <w:rsid w:val="0067561D"/>
    <w:rsid w:val="00677EAA"/>
    <w:rsid w:val="0068050C"/>
    <w:rsid w:val="006814DC"/>
    <w:rsid w:val="006825F4"/>
    <w:rsid w:val="00683761"/>
    <w:rsid w:val="00684FA9"/>
    <w:rsid w:val="00686DBD"/>
    <w:rsid w:val="00691F48"/>
    <w:rsid w:val="0069232E"/>
    <w:rsid w:val="006928D1"/>
    <w:rsid w:val="00692B1F"/>
    <w:rsid w:val="00692C7F"/>
    <w:rsid w:val="00694FC6"/>
    <w:rsid w:val="006961EC"/>
    <w:rsid w:val="006A4AA3"/>
    <w:rsid w:val="006A4B9E"/>
    <w:rsid w:val="006A590A"/>
    <w:rsid w:val="006A5AF3"/>
    <w:rsid w:val="006B010B"/>
    <w:rsid w:val="006B0A82"/>
    <w:rsid w:val="006B30D8"/>
    <w:rsid w:val="006B31FA"/>
    <w:rsid w:val="006B5425"/>
    <w:rsid w:val="006B5495"/>
    <w:rsid w:val="006B6B14"/>
    <w:rsid w:val="006B6DE1"/>
    <w:rsid w:val="006C37A5"/>
    <w:rsid w:val="006C5960"/>
    <w:rsid w:val="006C5D96"/>
    <w:rsid w:val="006C7D00"/>
    <w:rsid w:val="006D1106"/>
    <w:rsid w:val="006D1B8A"/>
    <w:rsid w:val="006D2B9D"/>
    <w:rsid w:val="006D3914"/>
    <w:rsid w:val="006D4FFB"/>
    <w:rsid w:val="006D66FA"/>
    <w:rsid w:val="006E0734"/>
    <w:rsid w:val="006E1417"/>
    <w:rsid w:val="006E2EE8"/>
    <w:rsid w:val="006F2148"/>
    <w:rsid w:val="006F778F"/>
    <w:rsid w:val="00705193"/>
    <w:rsid w:val="00711758"/>
    <w:rsid w:val="007123BE"/>
    <w:rsid w:val="007138F3"/>
    <w:rsid w:val="00725B09"/>
    <w:rsid w:val="00726CDC"/>
    <w:rsid w:val="00727FED"/>
    <w:rsid w:val="00734210"/>
    <w:rsid w:val="00737490"/>
    <w:rsid w:val="00740E6E"/>
    <w:rsid w:val="00743AB8"/>
    <w:rsid w:val="00744C74"/>
    <w:rsid w:val="00745C9A"/>
    <w:rsid w:val="00745F3E"/>
    <w:rsid w:val="00746343"/>
    <w:rsid w:val="00750D4B"/>
    <w:rsid w:val="00751682"/>
    <w:rsid w:val="00752937"/>
    <w:rsid w:val="007546BC"/>
    <w:rsid w:val="00755086"/>
    <w:rsid w:val="00756AAE"/>
    <w:rsid w:val="00761313"/>
    <w:rsid w:val="00761353"/>
    <w:rsid w:val="00763403"/>
    <w:rsid w:val="00763CA6"/>
    <w:rsid w:val="00764BA3"/>
    <w:rsid w:val="0076712A"/>
    <w:rsid w:val="00772D6C"/>
    <w:rsid w:val="007840F7"/>
    <w:rsid w:val="00787079"/>
    <w:rsid w:val="00787540"/>
    <w:rsid w:val="007879C0"/>
    <w:rsid w:val="007908AF"/>
    <w:rsid w:val="00790AF4"/>
    <w:rsid w:val="00793CBB"/>
    <w:rsid w:val="00794BF8"/>
    <w:rsid w:val="00795061"/>
    <w:rsid w:val="00795F70"/>
    <w:rsid w:val="00796DB6"/>
    <w:rsid w:val="007A0B4B"/>
    <w:rsid w:val="007A2248"/>
    <w:rsid w:val="007A50B0"/>
    <w:rsid w:val="007A76D1"/>
    <w:rsid w:val="007B60FC"/>
    <w:rsid w:val="007C0496"/>
    <w:rsid w:val="007C1DFA"/>
    <w:rsid w:val="007C72DC"/>
    <w:rsid w:val="007D085B"/>
    <w:rsid w:val="007D3E54"/>
    <w:rsid w:val="007D668F"/>
    <w:rsid w:val="007D7207"/>
    <w:rsid w:val="007D77E5"/>
    <w:rsid w:val="007E0041"/>
    <w:rsid w:val="007E04ED"/>
    <w:rsid w:val="007E16ED"/>
    <w:rsid w:val="007E3C2F"/>
    <w:rsid w:val="007E6BDE"/>
    <w:rsid w:val="007F2715"/>
    <w:rsid w:val="007F491D"/>
    <w:rsid w:val="007F6EFD"/>
    <w:rsid w:val="00800BBC"/>
    <w:rsid w:val="00803F8C"/>
    <w:rsid w:val="0080637B"/>
    <w:rsid w:val="00806503"/>
    <w:rsid w:val="00813EB3"/>
    <w:rsid w:val="0081511E"/>
    <w:rsid w:val="00817F57"/>
    <w:rsid w:val="00821F47"/>
    <w:rsid w:val="008261B4"/>
    <w:rsid w:val="008267D1"/>
    <w:rsid w:val="008267E5"/>
    <w:rsid w:val="008267F0"/>
    <w:rsid w:val="008269DB"/>
    <w:rsid w:val="00827EA8"/>
    <w:rsid w:val="00830715"/>
    <w:rsid w:val="008307EE"/>
    <w:rsid w:val="0083195A"/>
    <w:rsid w:val="00832D5F"/>
    <w:rsid w:val="00833560"/>
    <w:rsid w:val="008340EB"/>
    <w:rsid w:val="00837930"/>
    <w:rsid w:val="00842265"/>
    <w:rsid w:val="00844090"/>
    <w:rsid w:val="00844130"/>
    <w:rsid w:val="00846391"/>
    <w:rsid w:val="008509B8"/>
    <w:rsid w:val="00851FA1"/>
    <w:rsid w:val="008537CB"/>
    <w:rsid w:val="00855D68"/>
    <w:rsid w:val="00857357"/>
    <w:rsid w:val="00857C9E"/>
    <w:rsid w:val="00864378"/>
    <w:rsid w:val="008670E3"/>
    <w:rsid w:val="00867878"/>
    <w:rsid w:val="00870A1A"/>
    <w:rsid w:val="008739E5"/>
    <w:rsid w:val="008740B2"/>
    <w:rsid w:val="00875F93"/>
    <w:rsid w:val="008766B7"/>
    <w:rsid w:val="00881A14"/>
    <w:rsid w:val="00881DE4"/>
    <w:rsid w:val="00882DA0"/>
    <w:rsid w:val="008839C9"/>
    <w:rsid w:val="00885857"/>
    <w:rsid w:val="00885CF2"/>
    <w:rsid w:val="00886C79"/>
    <w:rsid w:val="0089722E"/>
    <w:rsid w:val="008A03B7"/>
    <w:rsid w:val="008A181B"/>
    <w:rsid w:val="008A3E3E"/>
    <w:rsid w:val="008A6048"/>
    <w:rsid w:val="008A604D"/>
    <w:rsid w:val="008A738C"/>
    <w:rsid w:val="008A7653"/>
    <w:rsid w:val="008B0E45"/>
    <w:rsid w:val="008B30EE"/>
    <w:rsid w:val="008B6BAF"/>
    <w:rsid w:val="008C4BF8"/>
    <w:rsid w:val="008C6D0B"/>
    <w:rsid w:val="008C71B1"/>
    <w:rsid w:val="008D2D34"/>
    <w:rsid w:val="008D395E"/>
    <w:rsid w:val="008D70C4"/>
    <w:rsid w:val="008D7E28"/>
    <w:rsid w:val="008D7FD4"/>
    <w:rsid w:val="008E1B05"/>
    <w:rsid w:val="008F065D"/>
    <w:rsid w:val="008F6B40"/>
    <w:rsid w:val="009038CA"/>
    <w:rsid w:val="00903923"/>
    <w:rsid w:val="00903CA3"/>
    <w:rsid w:val="00913345"/>
    <w:rsid w:val="009147CE"/>
    <w:rsid w:val="00917914"/>
    <w:rsid w:val="00921DF2"/>
    <w:rsid w:val="0092210F"/>
    <w:rsid w:val="009238A5"/>
    <w:rsid w:val="00927E2C"/>
    <w:rsid w:val="00931ADF"/>
    <w:rsid w:val="00931E8B"/>
    <w:rsid w:val="0093308D"/>
    <w:rsid w:val="00934729"/>
    <w:rsid w:val="009357E4"/>
    <w:rsid w:val="0094097E"/>
    <w:rsid w:val="00943319"/>
    <w:rsid w:val="009436D0"/>
    <w:rsid w:val="00944676"/>
    <w:rsid w:val="0094489B"/>
    <w:rsid w:val="0094583A"/>
    <w:rsid w:val="00946249"/>
    <w:rsid w:val="00946CB3"/>
    <w:rsid w:val="00955075"/>
    <w:rsid w:val="0095630B"/>
    <w:rsid w:val="00956B15"/>
    <w:rsid w:val="00963DEB"/>
    <w:rsid w:val="009666D2"/>
    <w:rsid w:val="009670FC"/>
    <w:rsid w:val="00971BC4"/>
    <w:rsid w:val="0097232C"/>
    <w:rsid w:val="009730CA"/>
    <w:rsid w:val="0097431D"/>
    <w:rsid w:val="009816A7"/>
    <w:rsid w:val="00982EF0"/>
    <w:rsid w:val="00991090"/>
    <w:rsid w:val="0099283F"/>
    <w:rsid w:val="00993541"/>
    <w:rsid w:val="009945DE"/>
    <w:rsid w:val="009974C1"/>
    <w:rsid w:val="0099773C"/>
    <w:rsid w:val="009A148D"/>
    <w:rsid w:val="009A5CDA"/>
    <w:rsid w:val="009B11DE"/>
    <w:rsid w:val="009B27F5"/>
    <w:rsid w:val="009B2DE1"/>
    <w:rsid w:val="009B379A"/>
    <w:rsid w:val="009B6D0B"/>
    <w:rsid w:val="009B7414"/>
    <w:rsid w:val="009C0B91"/>
    <w:rsid w:val="009C2F24"/>
    <w:rsid w:val="009C4F11"/>
    <w:rsid w:val="009D3412"/>
    <w:rsid w:val="009D49DD"/>
    <w:rsid w:val="009D6242"/>
    <w:rsid w:val="009D67D8"/>
    <w:rsid w:val="009D6EAC"/>
    <w:rsid w:val="009D7136"/>
    <w:rsid w:val="009D7480"/>
    <w:rsid w:val="009E0C72"/>
    <w:rsid w:val="009E1D47"/>
    <w:rsid w:val="009E3E13"/>
    <w:rsid w:val="009F0941"/>
    <w:rsid w:val="009F1578"/>
    <w:rsid w:val="009F22EE"/>
    <w:rsid w:val="009F3DDB"/>
    <w:rsid w:val="009F4B96"/>
    <w:rsid w:val="009F7B0D"/>
    <w:rsid w:val="00A00724"/>
    <w:rsid w:val="00A010B4"/>
    <w:rsid w:val="00A01F6F"/>
    <w:rsid w:val="00A03C2C"/>
    <w:rsid w:val="00A0449E"/>
    <w:rsid w:val="00A046CA"/>
    <w:rsid w:val="00A06202"/>
    <w:rsid w:val="00A100A2"/>
    <w:rsid w:val="00A11EA5"/>
    <w:rsid w:val="00A13DEE"/>
    <w:rsid w:val="00A1401F"/>
    <w:rsid w:val="00A2281E"/>
    <w:rsid w:val="00A24C95"/>
    <w:rsid w:val="00A3311E"/>
    <w:rsid w:val="00A33D5C"/>
    <w:rsid w:val="00A34B1D"/>
    <w:rsid w:val="00A35DD3"/>
    <w:rsid w:val="00A37FF5"/>
    <w:rsid w:val="00A40E7E"/>
    <w:rsid w:val="00A4463F"/>
    <w:rsid w:val="00A46ACF"/>
    <w:rsid w:val="00A501C2"/>
    <w:rsid w:val="00A50AA4"/>
    <w:rsid w:val="00A50F67"/>
    <w:rsid w:val="00A54016"/>
    <w:rsid w:val="00A55368"/>
    <w:rsid w:val="00A557EC"/>
    <w:rsid w:val="00A55EB1"/>
    <w:rsid w:val="00A56351"/>
    <w:rsid w:val="00A623F6"/>
    <w:rsid w:val="00A64AB2"/>
    <w:rsid w:val="00A6502F"/>
    <w:rsid w:val="00A70D79"/>
    <w:rsid w:val="00A76094"/>
    <w:rsid w:val="00A80B1D"/>
    <w:rsid w:val="00A80C23"/>
    <w:rsid w:val="00A82D32"/>
    <w:rsid w:val="00A90E6D"/>
    <w:rsid w:val="00A920CA"/>
    <w:rsid w:val="00A935B4"/>
    <w:rsid w:val="00A9601F"/>
    <w:rsid w:val="00A9749C"/>
    <w:rsid w:val="00A9751D"/>
    <w:rsid w:val="00AA10A2"/>
    <w:rsid w:val="00AA1D8D"/>
    <w:rsid w:val="00AA3C06"/>
    <w:rsid w:val="00AA3F25"/>
    <w:rsid w:val="00AA432F"/>
    <w:rsid w:val="00AA510D"/>
    <w:rsid w:val="00AA5E7B"/>
    <w:rsid w:val="00AB2EF1"/>
    <w:rsid w:val="00AB3C59"/>
    <w:rsid w:val="00AC02D9"/>
    <w:rsid w:val="00AC18BE"/>
    <w:rsid w:val="00AC51C5"/>
    <w:rsid w:val="00AC6F9C"/>
    <w:rsid w:val="00AC7096"/>
    <w:rsid w:val="00AC7211"/>
    <w:rsid w:val="00AD143B"/>
    <w:rsid w:val="00AE1CAB"/>
    <w:rsid w:val="00AE28EE"/>
    <w:rsid w:val="00AE4602"/>
    <w:rsid w:val="00AE53D3"/>
    <w:rsid w:val="00AF05A9"/>
    <w:rsid w:val="00AF1148"/>
    <w:rsid w:val="00AF3F8D"/>
    <w:rsid w:val="00AF4B84"/>
    <w:rsid w:val="00AF58CA"/>
    <w:rsid w:val="00AF58F2"/>
    <w:rsid w:val="00AF5FAB"/>
    <w:rsid w:val="00B04FEC"/>
    <w:rsid w:val="00B05016"/>
    <w:rsid w:val="00B05E72"/>
    <w:rsid w:val="00B11102"/>
    <w:rsid w:val="00B117EB"/>
    <w:rsid w:val="00B167E1"/>
    <w:rsid w:val="00B2051E"/>
    <w:rsid w:val="00B20913"/>
    <w:rsid w:val="00B21792"/>
    <w:rsid w:val="00B23EEC"/>
    <w:rsid w:val="00B30643"/>
    <w:rsid w:val="00B3102B"/>
    <w:rsid w:val="00B334CF"/>
    <w:rsid w:val="00B355A6"/>
    <w:rsid w:val="00B43836"/>
    <w:rsid w:val="00B45ED7"/>
    <w:rsid w:val="00B47730"/>
    <w:rsid w:val="00B5285B"/>
    <w:rsid w:val="00B55B37"/>
    <w:rsid w:val="00B5601C"/>
    <w:rsid w:val="00B60676"/>
    <w:rsid w:val="00B61902"/>
    <w:rsid w:val="00B636AD"/>
    <w:rsid w:val="00B63E53"/>
    <w:rsid w:val="00B7087D"/>
    <w:rsid w:val="00B71B1D"/>
    <w:rsid w:val="00B71B25"/>
    <w:rsid w:val="00B71B86"/>
    <w:rsid w:val="00B71C45"/>
    <w:rsid w:val="00B72C95"/>
    <w:rsid w:val="00B746EE"/>
    <w:rsid w:val="00B7514D"/>
    <w:rsid w:val="00B84862"/>
    <w:rsid w:val="00B85B4B"/>
    <w:rsid w:val="00B92DC1"/>
    <w:rsid w:val="00B9318B"/>
    <w:rsid w:val="00B942D7"/>
    <w:rsid w:val="00B94A1C"/>
    <w:rsid w:val="00B9520A"/>
    <w:rsid w:val="00BA064B"/>
    <w:rsid w:val="00BA0AB1"/>
    <w:rsid w:val="00BA7C4B"/>
    <w:rsid w:val="00BB05C5"/>
    <w:rsid w:val="00BB2634"/>
    <w:rsid w:val="00BB5EBC"/>
    <w:rsid w:val="00BC0637"/>
    <w:rsid w:val="00BC19F0"/>
    <w:rsid w:val="00BC1AF0"/>
    <w:rsid w:val="00BC1F74"/>
    <w:rsid w:val="00BC2C81"/>
    <w:rsid w:val="00BC3DA2"/>
    <w:rsid w:val="00BC67FD"/>
    <w:rsid w:val="00BC6982"/>
    <w:rsid w:val="00BC6D2C"/>
    <w:rsid w:val="00BC7423"/>
    <w:rsid w:val="00BD61EB"/>
    <w:rsid w:val="00BE068B"/>
    <w:rsid w:val="00BE19DF"/>
    <w:rsid w:val="00BE2D01"/>
    <w:rsid w:val="00BE4A94"/>
    <w:rsid w:val="00BE5284"/>
    <w:rsid w:val="00BE6552"/>
    <w:rsid w:val="00BE750F"/>
    <w:rsid w:val="00BF41FB"/>
    <w:rsid w:val="00BF6690"/>
    <w:rsid w:val="00BF6A7D"/>
    <w:rsid w:val="00C008FE"/>
    <w:rsid w:val="00C051AA"/>
    <w:rsid w:val="00C0582A"/>
    <w:rsid w:val="00C126B5"/>
    <w:rsid w:val="00C203B8"/>
    <w:rsid w:val="00C20F9F"/>
    <w:rsid w:val="00C21588"/>
    <w:rsid w:val="00C21E62"/>
    <w:rsid w:val="00C24E1B"/>
    <w:rsid w:val="00C26AEF"/>
    <w:rsid w:val="00C34CCB"/>
    <w:rsid w:val="00C353E9"/>
    <w:rsid w:val="00C400C5"/>
    <w:rsid w:val="00C40443"/>
    <w:rsid w:val="00C439E8"/>
    <w:rsid w:val="00C45957"/>
    <w:rsid w:val="00C52CB6"/>
    <w:rsid w:val="00C534D9"/>
    <w:rsid w:val="00C54393"/>
    <w:rsid w:val="00C54738"/>
    <w:rsid w:val="00C56498"/>
    <w:rsid w:val="00C571A3"/>
    <w:rsid w:val="00C63B67"/>
    <w:rsid w:val="00C6492A"/>
    <w:rsid w:val="00C668ED"/>
    <w:rsid w:val="00C70251"/>
    <w:rsid w:val="00C70BF2"/>
    <w:rsid w:val="00C81947"/>
    <w:rsid w:val="00C82EE1"/>
    <w:rsid w:val="00C903F8"/>
    <w:rsid w:val="00C92169"/>
    <w:rsid w:val="00C92946"/>
    <w:rsid w:val="00C93610"/>
    <w:rsid w:val="00C97461"/>
    <w:rsid w:val="00CA2CCC"/>
    <w:rsid w:val="00CA349D"/>
    <w:rsid w:val="00CA7F9A"/>
    <w:rsid w:val="00CB0664"/>
    <w:rsid w:val="00CB16DF"/>
    <w:rsid w:val="00CB4E8E"/>
    <w:rsid w:val="00CB5C3F"/>
    <w:rsid w:val="00CC25A4"/>
    <w:rsid w:val="00CC281F"/>
    <w:rsid w:val="00CC4FB1"/>
    <w:rsid w:val="00CC58AB"/>
    <w:rsid w:val="00CD0220"/>
    <w:rsid w:val="00CD2C5E"/>
    <w:rsid w:val="00CD2E37"/>
    <w:rsid w:val="00CD3EDB"/>
    <w:rsid w:val="00CE1FEF"/>
    <w:rsid w:val="00CE3DE4"/>
    <w:rsid w:val="00CE4B62"/>
    <w:rsid w:val="00CE77B9"/>
    <w:rsid w:val="00CF0384"/>
    <w:rsid w:val="00CF1437"/>
    <w:rsid w:val="00CF53FE"/>
    <w:rsid w:val="00CF5FA6"/>
    <w:rsid w:val="00D01961"/>
    <w:rsid w:val="00D07637"/>
    <w:rsid w:val="00D07CD2"/>
    <w:rsid w:val="00D109EB"/>
    <w:rsid w:val="00D20001"/>
    <w:rsid w:val="00D20C83"/>
    <w:rsid w:val="00D235F4"/>
    <w:rsid w:val="00D23771"/>
    <w:rsid w:val="00D24CD0"/>
    <w:rsid w:val="00D26C9C"/>
    <w:rsid w:val="00D30011"/>
    <w:rsid w:val="00D31060"/>
    <w:rsid w:val="00D31F7C"/>
    <w:rsid w:val="00D33FA4"/>
    <w:rsid w:val="00D34FAE"/>
    <w:rsid w:val="00D36112"/>
    <w:rsid w:val="00D361E2"/>
    <w:rsid w:val="00D407E1"/>
    <w:rsid w:val="00D46A62"/>
    <w:rsid w:val="00D52009"/>
    <w:rsid w:val="00D524F9"/>
    <w:rsid w:val="00D5554E"/>
    <w:rsid w:val="00D6127D"/>
    <w:rsid w:val="00D6152A"/>
    <w:rsid w:val="00D63CE3"/>
    <w:rsid w:val="00D63FBA"/>
    <w:rsid w:val="00D7006B"/>
    <w:rsid w:val="00D73B9D"/>
    <w:rsid w:val="00D74A26"/>
    <w:rsid w:val="00D7774C"/>
    <w:rsid w:val="00D80FD7"/>
    <w:rsid w:val="00D81B79"/>
    <w:rsid w:val="00D8412F"/>
    <w:rsid w:val="00D86FA2"/>
    <w:rsid w:val="00D87FD6"/>
    <w:rsid w:val="00D937D7"/>
    <w:rsid w:val="00D93E7F"/>
    <w:rsid w:val="00D94934"/>
    <w:rsid w:val="00D9615C"/>
    <w:rsid w:val="00DA31D6"/>
    <w:rsid w:val="00DA424D"/>
    <w:rsid w:val="00DA4801"/>
    <w:rsid w:val="00DA5F13"/>
    <w:rsid w:val="00DA799A"/>
    <w:rsid w:val="00DB04E9"/>
    <w:rsid w:val="00DB1B4C"/>
    <w:rsid w:val="00DB484C"/>
    <w:rsid w:val="00DC455B"/>
    <w:rsid w:val="00DC5444"/>
    <w:rsid w:val="00DD037F"/>
    <w:rsid w:val="00DD0A06"/>
    <w:rsid w:val="00DE06BD"/>
    <w:rsid w:val="00DE2018"/>
    <w:rsid w:val="00DE38D9"/>
    <w:rsid w:val="00DE4D4F"/>
    <w:rsid w:val="00DE61CC"/>
    <w:rsid w:val="00DE7886"/>
    <w:rsid w:val="00DF02DC"/>
    <w:rsid w:val="00DF1CBB"/>
    <w:rsid w:val="00DF57B4"/>
    <w:rsid w:val="00E00CA9"/>
    <w:rsid w:val="00E029ED"/>
    <w:rsid w:val="00E12FDD"/>
    <w:rsid w:val="00E136C8"/>
    <w:rsid w:val="00E17794"/>
    <w:rsid w:val="00E17EE0"/>
    <w:rsid w:val="00E24F4D"/>
    <w:rsid w:val="00E31598"/>
    <w:rsid w:val="00E34F09"/>
    <w:rsid w:val="00E355D1"/>
    <w:rsid w:val="00E376BC"/>
    <w:rsid w:val="00E403DC"/>
    <w:rsid w:val="00E4072A"/>
    <w:rsid w:val="00E43394"/>
    <w:rsid w:val="00E44F3E"/>
    <w:rsid w:val="00E51956"/>
    <w:rsid w:val="00E52A71"/>
    <w:rsid w:val="00E54E7F"/>
    <w:rsid w:val="00E60802"/>
    <w:rsid w:val="00E625FD"/>
    <w:rsid w:val="00E64FDD"/>
    <w:rsid w:val="00E66377"/>
    <w:rsid w:val="00E67353"/>
    <w:rsid w:val="00E70635"/>
    <w:rsid w:val="00E71C8D"/>
    <w:rsid w:val="00E74EDF"/>
    <w:rsid w:val="00E7602D"/>
    <w:rsid w:val="00E77FC8"/>
    <w:rsid w:val="00E82390"/>
    <w:rsid w:val="00E8381F"/>
    <w:rsid w:val="00E87F03"/>
    <w:rsid w:val="00E904B4"/>
    <w:rsid w:val="00E94955"/>
    <w:rsid w:val="00EA4CA3"/>
    <w:rsid w:val="00EA593F"/>
    <w:rsid w:val="00EC5505"/>
    <w:rsid w:val="00EC5F70"/>
    <w:rsid w:val="00ED0974"/>
    <w:rsid w:val="00ED3A32"/>
    <w:rsid w:val="00ED6E46"/>
    <w:rsid w:val="00EE1859"/>
    <w:rsid w:val="00EE1CD2"/>
    <w:rsid w:val="00EE3313"/>
    <w:rsid w:val="00EE4379"/>
    <w:rsid w:val="00EE46E9"/>
    <w:rsid w:val="00EE52B0"/>
    <w:rsid w:val="00EE7AEC"/>
    <w:rsid w:val="00EF0298"/>
    <w:rsid w:val="00EF2C56"/>
    <w:rsid w:val="00EF5D4F"/>
    <w:rsid w:val="00EF6284"/>
    <w:rsid w:val="00EF6E5B"/>
    <w:rsid w:val="00F00F6F"/>
    <w:rsid w:val="00F0285F"/>
    <w:rsid w:val="00F07CD6"/>
    <w:rsid w:val="00F14268"/>
    <w:rsid w:val="00F1472C"/>
    <w:rsid w:val="00F2019C"/>
    <w:rsid w:val="00F21EDD"/>
    <w:rsid w:val="00F22BCD"/>
    <w:rsid w:val="00F22BF2"/>
    <w:rsid w:val="00F26DBD"/>
    <w:rsid w:val="00F3010A"/>
    <w:rsid w:val="00F306CD"/>
    <w:rsid w:val="00F308CF"/>
    <w:rsid w:val="00F30A2C"/>
    <w:rsid w:val="00F31094"/>
    <w:rsid w:val="00F32336"/>
    <w:rsid w:val="00F340C9"/>
    <w:rsid w:val="00F35ACC"/>
    <w:rsid w:val="00F36E07"/>
    <w:rsid w:val="00F36ED0"/>
    <w:rsid w:val="00F43EF5"/>
    <w:rsid w:val="00F45B02"/>
    <w:rsid w:val="00F46391"/>
    <w:rsid w:val="00F54327"/>
    <w:rsid w:val="00F56741"/>
    <w:rsid w:val="00F614BA"/>
    <w:rsid w:val="00F650BE"/>
    <w:rsid w:val="00F7154F"/>
    <w:rsid w:val="00F74C2E"/>
    <w:rsid w:val="00F762CD"/>
    <w:rsid w:val="00F808E5"/>
    <w:rsid w:val="00F8407F"/>
    <w:rsid w:val="00F87764"/>
    <w:rsid w:val="00F91604"/>
    <w:rsid w:val="00F91CDE"/>
    <w:rsid w:val="00F94B81"/>
    <w:rsid w:val="00F96840"/>
    <w:rsid w:val="00F97F2E"/>
    <w:rsid w:val="00FA09C1"/>
    <w:rsid w:val="00FA4754"/>
    <w:rsid w:val="00FB0C27"/>
    <w:rsid w:val="00FB1011"/>
    <w:rsid w:val="00FB2690"/>
    <w:rsid w:val="00FB2C52"/>
    <w:rsid w:val="00FB4392"/>
    <w:rsid w:val="00FB74C4"/>
    <w:rsid w:val="00FC030E"/>
    <w:rsid w:val="00FC1DEB"/>
    <w:rsid w:val="00FC20D4"/>
    <w:rsid w:val="00FC3451"/>
    <w:rsid w:val="00FC3C43"/>
    <w:rsid w:val="00FC6616"/>
    <w:rsid w:val="00FC693F"/>
    <w:rsid w:val="00FD4EF2"/>
    <w:rsid w:val="00FD7D77"/>
    <w:rsid w:val="00FE7E10"/>
    <w:rsid w:val="00FF06AC"/>
    <w:rsid w:val="00FF1E9B"/>
    <w:rsid w:val="00FF26E6"/>
    <w:rsid w:val="00FF2D50"/>
    <w:rsid w:val="00FF2D87"/>
    <w:rsid w:val="00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5D3CFC8D-9BE3-4868-A570-46AF26F2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CA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2</Pages>
  <Words>462</Words>
  <Characters>3367</Characters>
  <Application>Microsoft Office Word</Application>
  <DocSecurity>0</DocSecurity>
  <Lines>129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Amanda Coolong</cp:lastModifiedBy>
  <cp:revision>272</cp:revision>
  <cp:lastPrinted>2026-01-13T22:12:00Z</cp:lastPrinted>
  <dcterms:created xsi:type="dcterms:W3CDTF">2025-12-30T21:28:00Z</dcterms:created>
  <dcterms:modified xsi:type="dcterms:W3CDTF">2026-02-10T18:06:00Z</dcterms:modified>
  <cp:category/>
</cp:coreProperties>
</file>